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9"/>
        <w:gridCol w:w="1985"/>
      </w:tblGrid>
      <w:tr w:rsidR="008D1C4A" w:rsidRPr="008D1C4A" w14:paraId="3E3346E7" w14:textId="77777777" w:rsidTr="00C20962">
        <w:trPr>
          <w:trHeight w:val="2948"/>
        </w:trPr>
        <w:tc>
          <w:tcPr>
            <w:tcW w:w="7939" w:type="dxa"/>
            <w:tcBorders>
              <w:top w:val="nil"/>
              <w:left w:val="nil"/>
              <w:bottom w:val="nil"/>
            </w:tcBorders>
          </w:tcPr>
          <w:p w14:paraId="4B930F78" w14:textId="77777777"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</w:p>
          <w:p w14:paraId="63C5589E" w14:textId="77777777"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</w:p>
          <w:p w14:paraId="24E58010" w14:textId="77777777"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  <w:r w:rsidRPr="008D1C4A">
              <w:rPr>
                <w:rFonts w:ascii="Cambria" w:eastAsia="Calibri" w:hAnsi="Cambria" w:cs="Times New Roman"/>
                <w:b/>
                <w:sz w:val="28"/>
              </w:rPr>
              <w:t>FORMULIR PENDAFTARAN BAKAL CALON REKTOR</w:t>
            </w:r>
          </w:p>
          <w:p w14:paraId="136EB76A" w14:textId="6A9A69CE"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  <w:r w:rsidRPr="008D1C4A">
              <w:rPr>
                <w:rFonts w:ascii="Cambria" w:eastAsia="Calibri" w:hAnsi="Cambria" w:cs="Times New Roman"/>
                <w:b/>
                <w:sz w:val="28"/>
              </w:rPr>
              <w:t>UNIVERSITAS S</w:t>
            </w:r>
            <w:r w:rsidR="00396B2C">
              <w:rPr>
                <w:rFonts w:ascii="Cambria" w:eastAsia="Calibri" w:hAnsi="Cambria" w:cs="Times New Roman"/>
                <w:b/>
                <w:sz w:val="28"/>
              </w:rPr>
              <w:t>EMBILANBELAS NOVEMBER KOLAKA</w:t>
            </w:r>
          </w:p>
          <w:p w14:paraId="197F0991" w14:textId="191D5DBE"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  <w:r w:rsidRPr="008D1C4A">
              <w:rPr>
                <w:rFonts w:ascii="Cambria" w:eastAsia="Calibri" w:hAnsi="Cambria" w:cs="Times New Roman"/>
                <w:b/>
                <w:sz w:val="28"/>
              </w:rPr>
              <w:t>PERIODE 20</w:t>
            </w:r>
            <w:r w:rsidRPr="008D1C4A">
              <w:rPr>
                <w:rFonts w:ascii="Cambria" w:eastAsia="Calibri" w:hAnsi="Cambria" w:cs="Times New Roman"/>
                <w:b/>
                <w:sz w:val="28"/>
                <w:lang w:val="id-ID"/>
              </w:rPr>
              <w:t>2</w:t>
            </w:r>
            <w:r w:rsidR="00992030">
              <w:rPr>
                <w:rFonts w:ascii="Cambria" w:eastAsia="Calibri" w:hAnsi="Cambria" w:cs="Times New Roman"/>
                <w:b/>
                <w:sz w:val="28"/>
                <w:lang w:val="id-ID"/>
              </w:rPr>
              <w:t>6</w:t>
            </w:r>
            <w:r w:rsidRPr="008D1C4A">
              <w:rPr>
                <w:rFonts w:ascii="Cambria" w:eastAsia="Calibri" w:hAnsi="Cambria" w:cs="Times New Roman"/>
                <w:b/>
                <w:sz w:val="28"/>
              </w:rPr>
              <w:t>-20</w:t>
            </w:r>
            <w:r w:rsidR="00992030">
              <w:rPr>
                <w:rFonts w:ascii="Cambria" w:eastAsia="Calibri" w:hAnsi="Cambria" w:cs="Times New Roman"/>
                <w:b/>
                <w:sz w:val="28"/>
              </w:rPr>
              <w:t>30</w:t>
            </w:r>
          </w:p>
        </w:tc>
        <w:tc>
          <w:tcPr>
            <w:tcW w:w="1985" w:type="dxa"/>
            <w:vAlign w:val="center"/>
          </w:tcPr>
          <w:p w14:paraId="399ED206" w14:textId="77777777"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i/>
                <w:sz w:val="20"/>
              </w:rPr>
            </w:pPr>
            <w:r w:rsidRPr="008D1C4A">
              <w:rPr>
                <w:rFonts w:ascii="Cambria" w:eastAsia="Calibri" w:hAnsi="Cambria" w:cs="Times New Roman"/>
                <w:i/>
                <w:sz w:val="20"/>
                <w:lang w:val="id-ID"/>
              </w:rPr>
              <w:t>Foto ukuran</w:t>
            </w:r>
          </w:p>
          <w:p w14:paraId="1CEBFB8F" w14:textId="77777777"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i/>
                <w:sz w:val="20"/>
                <w:lang w:val="id-ID"/>
              </w:rPr>
            </w:pPr>
            <w:r w:rsidRPr="008D1C4A">
              <w:rPr>
                <w:rFonts w:ascii="Cambria" w:eastAsia="Calibri" w:hAnsi="Cambria" w:cs="Times New Roman"/>
                <w:i/>
                <w:sz w:val="20"/>
              </w:rPr>
              <w:t>4 x 6</w:t>
            </w:r>
            <w:r w:rsidRPr="008D1C4A">
              <w:rPr>
                <w:rFonts w:ascii="Cambria" w:eastAsia="Calibri" w:hAnsi="Cambria" w:cs="Times New Roman"/>
                <w:i/>
                <w:sz w:val="20"/>
                <w:lang w:val="id-ID"/>
              </w:rPr>
              <w:t xml:space="preserve"> cm</w:t>
            </w:r>
          </w:p>
          <w:p w14:paraId="241E6C73" w14:textId="77777777"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i/>
                <w:sz w:val="20"/>
              </w:rPr>
            </w:pPr>
            <w:r w:rsidRPr="008D1C4A">
              <w:rPr>
                <w:rFonts w:ascii="Cambria" w:eastAsia="Calibri" w:hAnsi="Cambria" w:cs="Times New Roman"/>
                <w:i/>
                <w:sz w:val="20"/>
              </w:rPr>
              <w:t>Berwarna terbaru (6 bulan terakhir)</w:t>
            </w:r>
          </w:p>
        </w:tc>
      </w:tr>
    </w:tbl>
    <w:p w14:paraId="5033DE90" w14:textId="77777777" w:rsidR="008D1C4A" w:rsidRPr="008D1C4A" w:rsidRDefault="008D1C4A" w:rsidP="008D1C4A">
      <w:pPr>
        <w:spacing w:after="0" w:line="360" w:lineRule="auto"/>
        <w:jc w:val="both"/>
        <w:rPr>
          <w:rFonts w:ascii="Cambria" w:eastAsia="Calibri" w:hAnsi="Cambria" w:cs="Times New Roman"/>
        </w:rPr>
      </w:pPr>
    </w:p>
    <w:p w14:paraId="70EE2190" w14:textId="77777777" w:rsidR="008D1C4A" w:rsidRPr="008D1C4A" w:rsidRDefault="008D1C4A" w:rsidP="008D1C4A">
      <w:pPr>
        <w:spacing w:after="0" w:line="360" w:lineRule="auto"/>
        <w:jc w:val="both"/>
        <w:rPr>
          <w:rFonts w:ascii="Cambria" w:eastAsia="Calibri" w:hAnsi="Cambria" w:cs="Times New Roman"/>
        </w:rPr>
      </w:pPr>
    </w:p>
    <w:p w14:paraId="7A8A76B0" w14:textId="4C5AF31C" w:rsidR="008D1C4A" w:rsidRPr="008D1C4A" w:rsidRDefault="008D1C4A" w:rsidP="008D1C4A">
      <w:pPr>
        <w:numPr>
          <w:ilvl w:val="0"/>
          <w:numId w:val="93"/>
        </w:numPr>
        <w:tabs>
          <w:tab w:val="left" w:pos="426"/>
          <w:tab w:val="left" w:pos="3969"/>
          <w:tab w:val="left" w:pos="4253"/>
          <w:tab w:val="left" w:leader="dot" w:pos="9356"/>
        </w:tabs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Cambria" w:eastAsia="Calibri" w:hAnsi="Cambria" w:cs="Times New Roman"/>
          <w:sz w:val="24"/>
          <w:szCs w:val="24"/>
        </w:rPr>
        <w:t xml:space="preserve">Nama Lengkap (gelar akademik) 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…………………………………………………………………………</w:t>
      </w:r>
    </w:p>
    <w:p w14:paraId="2CF83500" w14:textId="582D6657" w:rsidR="008D1C4A" w:rsidRPr="008D1C4A" w:rsidRDefault="008D1C4A" w:rsidP="008D1C4A">
      <w:pPr>
        <w:numPr>
          <w:ilvl w:val="0"/>
          <w:numId w:val="93"/>
        </w:numPr>
        <w:tabs>
          <w:tab w:val="left" w:pos="426"/>
          <w:tab w:val="left" w:pos="3969"/>
          <w:tab w:val="left" w:pos="4253"/>
          <w:tab w:val="left" w:leader="dot" w:pos="9356"/>
        </w:tabs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Cambria" w:eastAsia="Calibri" w:hAnsi="Cambria" w:cs="Times New Roman"/>
          <w:sz w:val="24"/>
          <w:szCs w:val="24"/>
        </w:rPr>
        <w:t>Tempat dan Tanggal Lahir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…………………………………………………………………………</w:t>
      </w:r>
    </w:p>
    <w:p w14:paraId="49160C9A" w14:textId="77777777" w:rsidR="008D1C4A" w:rsidRPr="008D1C4A" w:rsidRDefault="008D1C4A" w:rsidP="008D1C4A">
      <w:pPr>
        <w:numPr>
          <w:ilvl w:val="0"/>
          <w:numId w:val="93"/>
        </w:numPr>
        <w:tabs>
          <w:tab w:val="left" w:pos="426"/>
          <w:tab w:val="left" w:pos="3969"/>
          <w:tab w:val="left" w:pos="4253"/>
          <w:tab w:val="left" w:leader="dot" w:pos="9923"/>
        </w:tabs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Cambria" w:eastAsia="Calibri" w:hAnsi="Cambria" w:cs="Times New Roman"/>
          <w:sz w:val="24"/>
          <w:szCs w:val="24"/>
        </w:rPr>
        <w:t>NIP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…………………………………………………………………………</w:t>
      </w:r>
    </w:p>
    <w:p w14:paraId="6DEE5459" w14:textId="77777777" w:rsidR="008D1C4A" w:rsidRPr="008D1C4A" w:rsidRDefault="008D1C4A" w:rsidP="008D1C4A">
      <w:pPr>
        <w:numPr>
          <w:ilvl w:val="0"/>
          <w:numId w:val="93"/>
        </w:numPr>
        <w:tabs>
          <w:tab w:val="left" w:pos="426"/>
          <w:tab w:val="left" w:pos="3969"/>
          <w:tab w:val="left" w:pos="4253"/>
        </w:tabs>
        <w:spacing w:after="0" w:line="360" w:lineRule="auto"/>
        <w:ind w:left="0" w:right="-426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Times New Roman" w:eastAsia="Calibri" w:hAnsi="Times New Roman" w:cs="Times New Roman"/>
          <w:sz w:val="24"/>
          <w:szCs w:val="24"/>
          <w:lang w:val="sv-SE"/>
        </w:rPr>
        <w:t>Pangkat/Gol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………………………………………………………..........................</w:t>
      </w:r>
    </w:p>
    <w:p w14:paraId="6B26C374" w14:textId="77777777" w:rsidR="008D1C4A" w:rsidRPr="008D1C4A" w:rsidRDefault="008D1C4A" w:rsidP="008D1C4A">
      <w:pPr>
        <w:numPr>
          <w:ilvl w:val="0"/>
          <w:numId w:val="93"/>
        </w:numPr>
        <w:tabs>
          <w:tab w:val="left" w:pos="426"/>
          <w:tab w:val="left" w:pos="3969"/>
          <w:tab w:val="left" w:pos="4253"/>
        </w:tabs>
        <w:spacing w:after="0" w:line="360" w:lineRule="auto"/>
        <w:ind w:left="0" w:right="-426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Jabatan </w:t>
      </w:r>
      <w:r w:rsidRPr="008D1C4A">
        <w:rPr>
          <w:rFonts w:ascii="Times New Roman" w:eastAsia="Calibri" w:hAnsi="Times New Roman" w:cs="Times New Roman"/>
          <w:sz w:val="24"/>
          <w:szCs w:val="24"/>
          <w:lang w:val="id-ID"/>
        </w:rPr>
        <w:t>Fungsional</w:t>
      </w:r>
      <w:r w:rsidRPr="008D1C4A">
        <w:rPr>
          <w:rFonts w:ascii="Times New Roman" w:eastAsia="Calibri" w:hAnsi="Times New Roman" w:cs="Times New Roman"/>
          <w:sz w:val="24"/>
          <w:szCs w:val="24"/>
          <w:lang w:val="id-ID"/>
        </w:rPr>
        <w:tab/>
        <w:t>:    ....................................................................................</w:t>
      </w:r>
    </w:p>
    <w:p w14:paraId="49253359" w14:textId="77777777" w:rsidR="008D1C4A" w:rsidRPr="008D1C4A" w:rsidRDefault="008D1C4A" w:rsidP="008D1C4A">
      <w:pPr>
        <w:numPr>
          <w:ilvl w:val="0"/>
          <w:numId w:val="93"/>
        </w:numPr>
        <w:tabs>
          <w:tab w:val="left" w:pos="426"/>
          <w:tab w:val="left" w:pos="3969"/>
          <w:tab w:val="left" w:pos="4253"/>
        </w:tabs>
        <w:spacing w:after="0" w:line="360" w:lineRule="auto"/>
        <w:ind w:left="0" w:right="-426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Times New Roman" w:eastAsia="Calibri" w:hAnsi="Times New Roman" w:cs="Times New Roman"/>
          <w:sz w:val="24"/>
          <w:szCs w:val="24"/>
          <w:lang w:val="id-ID"/>
        </w:rPr>
        <w:t>Unit Kerja</w:t>
      </w:r>
      <w:r w:rsidRPr="008D1C4A">
        <w:rPr>
          <w:rFonts w:ascii="Times New Roman" w:eastAsia="Calibri" w:hAnsi="Times New Roman" w:cs="Times New Roman"/>
          <w:sz w:val="24"/>
          <w:szCs w:val="24"/>
          <w:lang w:val="id-ID"/>
        </w:rPr>
        <w:tab/>
        <w:t>:    ....................................................................................</w:t>
      </w:r>
    </w:p>
    <w:p w14:paraId="397D2474" w14:textId="77777777" w:rsidR="009217E9" w:rsidRDefault="008D1C4A" w:rsidP="008D1C4A">
      <w:pPr>
        <w:numPr>
          <w:ilvl w:val="0"/>
          <w:numId w:val="93"/>
        </w:numPr>
        <w:tabs>
          <w:tab w:val="left" w:pos="426"/>
          <w:tab w:val="left" w:pos="3969"/>
          <w:tab w:val="left" w:pos="4253"/>
          <w:tab w:val="left" w:leader="dot" w:pos="9356"/>
        </w:tabs>
        <w:spacing w:after="0" w:line="360" w:lineRule="auto"/>
        <w:ind w:left="0" w:firstLine="0"/>
        <w:contextualSpacing/>
        <w:rPr>
          <w:rFonts w:ascii="Cambria" w:eastAsia="Calibri" w:hAnsi="Cambria" w:cs="Times New Roman"/>
          <w:sz w:val="24"/>
          <w:szCs w:val="24"/>
          <w:lang w:val="id-ID"/>
        </w:rPr>
      </w:pPr>
      <w:r w:rsidRPr="008D1C4A">
        <w:rPr>
          <w:rFonts w:ascii="Cambria" w:eastAsia="Calibri" w:hAnsi="Cambria" w:cs="Times New Roman"/>
          <w:sz w:val="24"/>
          <w:szCs w:val="24"/>
        </w:rPr>
        <w:t>Alamat Kantor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…………………………………………………………………………</w:t>
      </w:r>
    </w:p>
    <w:p w14:paraId="2856F8A1" w14:textId="487A1C7D" w:rsidR="008D1C4A" w:rsidRPr="009217E9" w:rsidRDefault="008D1C4A" w:rsidP="009217E9">
      <w:pPr>
        <w:tabs>
          <w:tab w:val="left" w:pos="426"/>
          <w:tab w:val="left" w:pos="3969"/>
          <w:tab w:val="left" w:pos="5245"/>
          <w:tab w:val="left" w:leader="dot" w:pos="9333"/>
        </w:tabs>
        <w:spacing w:after="0" w:line="360" w:lineRule="auto"/>
        <w:ind w:left="6096" w:hanging="1843"/>
        <w:contextualSpacing/>
        <w:rPr>
          <w:rFonts w:ascii="Cambria" w:eastAsia="Calibri" w:hAnsi="Cambria" w:cs="Times New Roman"/>
          <w:sz w:val="24"/>
          <w:szCs w:val="24"/>
          <w:lang w:val="id-ID"/>
        </w:rPr>
      </w:pPr>
      <w:r w:rsidRPr="008D1C4A">
        <w:rPr>
          <w:rFonts w:ascii="Cambria" w:eastAsia="Calibri" w:hAnsi="Cambria" w:cs="Times New Roman"/>
          <w:sz w:val="24"/>
          <w:szCs w:val="24"/>
        </w:rPr>
        <w:t>No. T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>e</w:t>
      </w:r>
      <w:r w:rsidRPr="008D1C4A">
        <w:rPr>
          <w:rFonts w:ascii="Cambria" w:eastAsia="Calibri" w:hAnsi="Cambria" w:cs="Times New Roman"/>
          <w:sz w:val="24"/>
          <w:szCs w:val="24"/>
        </w:rPr>
        <w:t>l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>e</w:t>
      </w:r>
      <w:r w:rsidRPr="008D1C4A">
        <w:rPr>
          <w:rFonts w:ascii="Cambria" w:eastAsia="Calibri" w:hAnsi="Cambria" w:cs="Times New Roman"/>
          <w:sz w:val="24"/>
          <w:szCs w:val="24"/>
        </w:rPr>
        <w:t>p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>on</w:t>
      </w:r>
      <w:r w:rsidRPr="008D1C4A">
        <w:rPr>
          <w:rFonts w:ascii="Cambria" w:eastAsia="Calibri" w:hAnsi="Cambria" w:cs="Times New Roman"/>
          <w:sz w:val="24"/>
          <w:szCs w:val="24"/>
        </w:rPr>
        <w:t>/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>Fax</w:t>
      </w:r>
      <w:r w:rsidRPr="008D1C4A">
        <w:rPr>
          <w:rFonts w:ascii="Cambria" w:eastAsia="Calibri" w:hAnsi="Cambria" w:cs="Times New Roman"/>
          <w:sz w:val="24"/>
          <w:szCs w:val="24"/>
        </w:rPr>
        <w:t xml:space="preserve">. : </w:t>
      </w:r>
      <w:r w:rsidR="009217E9">
        <w:rPr>
          <w:rFonts w:ascii="Cambria" w:eastAsia="Calibri" w:hAnsi="Cambria" w:cs="Times New Roman"/>
          <w:sz w:val="24"/>
          <w:szCs w:val="24"/>
        </w:rPr>
        <w:tab/>
      </w:r>
    </w:p>
    <w:p w14:paraId="2120D36D" w14:textId="0C85FD0F" w:rsidR="009217E9" w:rsidRDefault="008D1C4A" w:rsidP="009217E9">
      <w:pPr>
        <w:tabs>
          <w:tab w:val="left" w:pos="426"/>
          <w:tab w:val="left" w:pos="3969"/>
          <w:tab w:val="left" w:pos="4962"/>
          <w:tab w:val="left" w:leader="dot" w:pos="9333"/>
        </w:tabs>
        <w:spacing w:after="0" w:line="360" w:lineRule="auto"/>
        <w:ind w:left="4962" w:hanging="709"/>
        <w:contextualSpacing/>
        <w:rPr>
          <w:rFonts w:ascii="Cambria" w:eastAsia="Calibri" w:hAnsi="Cambria" w:cs="Times New Roman"/>
          <w:sz w:val="24"/>
          <w:szCs w:val="24"/>
          <w:lang w:val="id-ID"/>
        </w:rPr>
      </w:pPr>
      <w:r w:rsidRPr="008D1C4A">
        <w:rPr>
          <w:rFonts w:ascii="Cambria" w:eastAsia="Calibri" w:hAnsi="Cambria" w:cs="Times New Roman"/>
          <w:sz w:val="24"/>
          <w:szCs w:val="24"/>
          <w:lang w:val="id-ID"/>
        </w:rPr>
        <w:t>No. HP</w:t>
      </w:r>
      <w:r w:rsidR="009217E9">
        <w:rPr>
          <w:rFonts w:ascii="Cambria" w:eastAsia="Calibri" w:hAnsi="Cambria" w:cs="Times New Roman"/>
          <w:sz w:val="24"/>
          <w:szCs w:val="24"/>
          <w:lang w:val="id-ID"/>
        </w:rPr>
        <w:t>:</w:t>
      </w:r>
      <w:r w:rsidR="009217E9">
        <w:rPr>
          <w:rFonts w:ascii="Cambria" w:eastAsia="Calibri" w:hAnsi="Cambria" w:cs="Times New Roman"/>
          <w:sz w:val="24"/>
          <w:szCs w:val="24"/>
          <w:lang w:val="id-ID"/>
        </w:rPr>
        <w:tab/>
      </w:r>
    </w:p>
    <w:p w14:paraId="236A9A54" w14:textId="13075E93" w:rsidR="008D1C4A" w:rsidRPr="008D1C4A" w:rsidRDefault="008D1C4A" w:rsidP="009217E9">
      <w:pPr>
        <w:tabs>
          <w:tab w:val="left" w:pos="426"/>
          <w:tab w:val="left" w:pos="3969"/>
          <w:tab w:val="left" w:pos="4962"/>
          <w:tab w:val="left" w:leader="dot" w:pos="9333"/>
        </w:tabs>
        <w:spacing w:after="0" w:line="360" w:lineRule="auto"/>
        <w:ind w:left="4962" w:hanging="709"/>
        <w:contextualSpacing/>
        <w:rPr>
          <w:rFonts w:ascii="Cambria" w:eastAsia="Calibri" w:hAnsi="Cambria" w:cs="Times New Roman"/>
          <w:sz w:val="24"/>
          <w:szCs w:val="24"/>
          <w:lang w:val="id-ID"/>
        </w:rPr>
      </w:pPr>
      <w:r w:rsidRPr="008D1C4A">
        <w:rPr>
          <w:rFonts w:ascii="Cambria" w:eastAsia="Calibri" w:hAnsi="Cambria" w:cs="Times New Roman"/>
          <w:i/>
          <w:sz w:val="24"/>
          <w:szCs w:val="24"/>
          <w:lang w:val="id-ID"/>
        </w:rPr>
        <w:t>e-mail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 xml:space="preserve">: 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ab/>
      </w:r>
    </w:p>
    <w:p w14:paraId="4BAF5864" w14:textId="7777777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 w:line="36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14:paraId="20DEBFEF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  <w:r w:rsidRPr="008D1C4A">
        <w:rPr>
          <w:rFonts w:ascii="Cambria" w:eastAsia="Calibri" w:hAnsi="Cambria" w:cs="Times New Roman"/>
        </w:rPr>
        <w:tab/>
      </w:r>
    </w:p>
    <w:p w14:paraId="1C75F1DE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73CC9468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0A6653EB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12AE14D9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3B627E55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4C9550E1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174CA4F4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7260D69D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08164B29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5A4E1CC4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01B25FE0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3314D198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40B9770F" w14:textId="77777777"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14:paraId="7EF7E2F4" w14:textId="77777777" w:rsidR="0008057C" w:rsidRDefault="0008057C" w:rsidP="009217E9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/>
        <w:contextualSpacing/>
        <w:jc w:val="both"/>
        <w:rPr>
          <w:rFonts w:ascii="Cambria" w:eastAsia="Calibri" w:hAnsi="Cambria" w:cs="Times New Roman"/>
          <w:sz w:val="24"/>
          <w:szCs w:val="24"/>
        </w:rPr>
        <w:sectPr w:rsidR="0008057C" w:rsidSect="00BD42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276" w:left="1440" w:header="720" w:footer="0" w:gutter="0"/>
          <w:cols w:space="720"/>
          <w:docGrid w:linePitch="360"/>
        </w:sectPr>
      </w:pPr>
    </w:p>
    <w:p w14:paraId="261945D4" w14:textId="164E0447" w:rsidR="008D1C4A" w:rsidRPr="008D1C4A" w:rsidRDefault="008D1C4A" w:rsidP="009217E9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Cambria" w:eastAsia="Calibri" w:hAnsi="Cambria" w:cs="Times New Roman"/>
          <w:sz w:val="24"/>
          <w:szCs w:val="24"/>
        </w:rPr>
        <w:lastRenderedPageBreak/>
        <w:t xml:space="preserve">Dengan ini mendaftarkan diri untuk menjadi Bakal Calon Rektor Universitas </w:t>
      </w:r>
      <w:r w:rsidR="00396B2C">
        <w:rPr>
          <w:rFonts w:ascii="Cambria" w:eastAsia="Calibri" w:hAnsi="Cambria" w:cs="Times New Roman"/>
          <w:sz w:val="24"/>
          <w:szCs w:val="24"/>
          <w:lang w:val="en-ID"/>
        </w:rPr>
        <w:t>Sembilanbelas November Kolaka</w:t>
      </w:r>
      <w:r w:rsidR="00396B2C" w:rsidRPr="009217E9">
        <w:rPr>
          <w:rFonts w:ascii="Cambria" w:eastAsia="Calibri" w:hAnsi="Cambria" w:cs="Times New Roman"/>
          <w:sz w:val="24"/>
          <w:szCs w:val="24"/>
          <w:lang w:val="en-ID"/>
        </w:rPr>
        <w:t xml:space="preserve"> periode 202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>6</w:t>
      </w:r>
      <w:r w:rsidR="00396B2C" w:rsidRPr="009217E9">
        <w:rPr>
          <w:rFonts w:ascii="Cambria" w:eastAsia="Calibri" w:hAnsi="Cambria" w:cs="Times New Roman"/>
          <w:sz w:val="24"/>
          <w:szCs w:val="24"/>
          <w:lang w:val="en-ID"/>
        </w:rPr>
        <w:t>–20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>30</w:t>
      </w:r>
      <w:r w:rsidRPr="008D1C4A">
        <w:rPr>
          <w:rFonts w:ascii="Cambria" w:eastAsia="Calibri" w:hAnsi="Cambria" w:cs="Times New Roman"/>
          <w:sz w:val="24"/>
          <w:szCs w:val="24"/>
        </w:rPr>
        <w:t>, dengan melampirkan persyaratan-persyaratan sebagai berikut:</w:t>
      </w:r>
    </w:p>
    <w:p w14:paraId="4D28A871" w14:textId="77777777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Fotokopi Kartu Tanda Penduduk;</w:t>
      </w:r>
    </w:p>
    <w:p w14:paraId="2BD2DF0E" w14:textId="77777777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Pas foto terbaru berwarna ukuran 4×6 sebanyak 2 (dua) lembar;</w:t>
      </w:r>
    </w:p>
    <w:p w14:paraId="53C3D40E" w14:textId="1A5CAB16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Fotokopi ijazah terakhir dilegalisir;</w:t>
      </w:r>
    </w:p>
    <w:p w14:paraId="1AAB113A" w14:textId="5F37B950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Daftar riwayat hidup;</w:t>
      </w:r>
    </w:p>
    <w:p w14:paraId="2FC0A661" w14:textId="77777777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Fotokopi Surat Keputusan pangkat dan jabatan akademik terakhir;</w:t>
      </w:r>
    </w:p>
    <w:p w14:paraId="0CBB9595" w14:textId="77777777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Fotokopi keputusan jabatan minimal ketua jurusan/prodi atau sebutan lain yang setara, atau ketua lembaga paling singkat 2 (dua) tahun di perguruan tinggi negeri atau paling rendah sebagai pejabat eselon II.a di lingkungan instansi pemerintah;</w:t>
      </w:r>
    </w:p>
    <w:p w14:paraId="13662D67" w14:textId="77777777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Fotokopi Sasaran Kinerja Pegawai (SKP) 2 (dua) tahun terakhir;</w:t>
      </w:r>
    </w:p>
    <w:p w14:paraId="51E88BB4" w14:textId="5859855A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Surat pernyataan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 xml:space="preserve"> bermaterai</w:t>
      </w:r>
      <w:r w:rsidRPr="008D1C4A">
        <w:rPr>
          <w:rFonts w:ascii="Cambria" w:eastAsia="Calibri" w:hAnsi="Cambria" w:cs="Times New Roman"/>
          <w:sz w:val="24"/>
          <w:szCs w:val="24"/>
          <w:lang w:val="en-ID"/>
        </w:rPr>
        <w:t xml:space="preserve"> tidak pernah dipidana berdasarkan keputusan pengadilan yang memiliki kekuatan hukum tetap karena melakukan perbuatan yang diancam pidana penjara;</w:t>
      </w:r>
    </w:p>
    <w:p w14:paraId="6312366A" w14:textId="5DBE6B36" w:rsidR="009217E9" w:rsidRPr="009217E9" w:rsidRDefault="009217E9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>
        <w:rPr>
          <w:rFonts w:ascii="Cambria" w:eastAsia="Calibri" w:hAnsi="Cambria" w:cs="Times New Roman"/>
          <w:sz w:val="24"/>
          <w:szCs w:val="24"/>
          <w:lang w:val="en-ID"/>
        </w:rPr>
        <w:t xml:space="preserve">Surat pernyataan 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 xml:space="preserve">bermaterai </w:t>
      </w:r>
      <w:r w:rsidRPr="009217E9">
        <w:rPr>
          <w:rFonts w:ascii="Cambria" w:eastAsia="Calibri" w:hAnsi="Cambria" w:cs="Times New Roman"/>
          <w:sz w:val="24"/>
          <w:szCs w:val="24"/>
          <w:lang w:val="en-ID"/>
        </w:rPr>
        <w:t>tidak sedang menjalani hukuman disiplin</w:t>
      </w:r>
      <w:r w:rsidR="005A7D19">
        <w:rPr>
          <w:rFonts w:ascii="Cambria" w:eastAsia="Calibri" w:hAnsi="Cambria" w:cs="Times New Roman"/>
          <w:sz w:val="24"/>
          <w:szCs w:val="24"/>
          <w:lang w:val="en-ID"/>
        </w:rPr>
        <w:t>;</w:t>
      </w:r>
    </w:p>
    <w:p w14:paraId="27306B02" w14:textId="0BD553F5" w:rsidR="005A7D19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Surat keterangan sehat jasmani dan rohani</w:t>
      </w:r>
      <w:r w:rsidR="005A7D19">
        <w:rPr>
          <w:rFonts w:ascii="Cambria" w:eastAsia="Calibri" w:hAnsi="Cambria" w:cs="Times New Roman"/>
          <w:sz w:val="24"/>
          <w:szCs w:val="24"/>
          <w:lang w:val="en-ID"/>
        </w:rPr>
        <w:t xml:space="preserve"> </w:t>
      </w:r>
      <w:r w:rsidR="005A7D19" w:rsidRPr="008D1C4A">
        <w:rPr>
          <w:rFonts w:ascii="Cambria" w:eastAsia="Calibri" w:hAnsi="Cambria" w:cs="Times New Roman"/>
          <w:sz w:val="24"/>
          <w:szCs w:val="24"/>
          <w:lang w:val="en-ID"/>
        </w:rPr>
        <w:t>dari rumah sakit pemerintah</w:t>
      </w:r>
      <w:r w:rsidR="005A7D19">
        <w:rPr>
          <w:rFonts w:ascii="Cambria" w:eastAsia="Calibri" w:hAnsi="Cambria" w:cs="Times New Roman"/>
          <w:sz w:val="24"/>
          <w:szCs w:val="24"/>
          <w:lang w:val="en-ID"/>
        </w:rPr>
        <w:t>;</w:t>
      </w:r>
    </w:p>
    <w:p w14:paraId="61445693" w14:textId="14203474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Surat keterangan bebas narkotika, prekursor, dan zat adiktif dari rumah sakit pemerintah;</w:t>
      </w:r>
    </w:p>
    <w:p w14:paraId="15BA2B9C" w14:textId="77777777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Lembar penyerahan formulir atau surat keterangan telah menyerahkan Laporan Harta Kekayaan Pejabat Negara (LHKPN) dari KPK;</w:t>
      </w:r>
    </w:p>
    <w:p w14:paraId="2227A9DC" w14:textId="26C29084" w:rsid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 xml:space="preserve">Surat kesediaan 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 xml:space="preserve">bermaterai </w:t>
      </w:r>
      <w:r w:rsidRPr="008D1C4A">
        <w:rPr>
          <w:rFonts w:ascii="Cambria" w:eastAsia="Calibri" w:hAnsi="Cambria" w:cs="Times New Roman"/>
          <w:sz w:val="24"/>
          <w:szCs w:val="24"/>
          <w:lang w:val="en-ID"/>
        </w:rPr>
        <w:t>sebagai calon Rektor;</w:t>
      </w:r>
    </w:p>
    <w:p w14:paraId="44ECC832" w14:textId="413459C2" w:rsidR="009217E9" w:rsidRPr="008D1C4A" w:rsidRDefault="009217E9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>
        <w:rPr>
          <w:rFonts w:ascii="Cambria" w:eastAsia="Calibri" w:hAnsi="Cambria" w:cs="Times New Roman"/>
          <w:sz w:val="24"/>
          <w:szCs w:val="24"/>
          <w:lang w:val="en-ID"/>
        </w:rPr>
        <w:t xml:space="preserve">Surat </w:t>
      </w:r>
      <w:r w:rsidRPr="009217E9">
        <w:rPr>
          <w:rFonts w:ascii="Cambria" w:eastAsia="Calibri" w:hAnsi="Cambria" w:cs="Times New Roman"/>
          <w:sz w:val="24"/>
          <w:szCs w:val="24"/>
          <w:lang w:val="en-ID"/>
        </w:rPr>
        <w:t>pernyataan tidak mengundurkan diri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 xml:space="preserve"> </w:t>
      </w:r>
      <w:r w:rsidRPr="009217E9">
        <w:rPr>
          <w:rFonts w:ascii="Cambria" w:eastAsia="Calibri" w:hAnsi="Cambria" w:cs="Times New Roman"/>
          <w:sz w:val="24"/>
          <w:szCs w:val="24"/>
          <w:lang w:val="en-ID"/>
        </w:rPr>
        <w:t xml:space="preserve">setelah ditetapkan sebagai calon rektor </w:t>
      </w:r>
      <w:r>
        <w:rPr>
          <w:rFonts w:ascii="Cambria" w:eastAsia="Calibri" w:hAnsi="Cambria" w:cs="Times New Roman"/>
          <w:sz w:val="24"/>
          <w:szCs w:val="24"/>
          <w:lang w:val="en-ID"/>
        </w:rPr>
        <w:t>U</w:t>
      </w:r>
      <w:r w:rsidRPr="009217E9">
        <w:rPr>
          <w:rFonts w:ascii="Cambria" w:eastAsia="Calibri" w:hAnsi="Cambria" w:cs="Times New Roman"/>
          <w:sz w:val="24"/>
          <w:szCs w:val="24"/>
          <w:lang w:val="en-ID"/>
        </w:rPr>
        <w:t xml:space="preserve">niversitas </w:t>
      </w:r>
      <w:r>
        <w:rPr>
          <w:rFonts w:ascii="Cambria" w:eastAsia="Calibri" w:hAnsi="Cambria" w:cs="Times New Roman"/>
          <w:sz w:val="24"/>
          <w:szCs w:val="24"/>
          <w:lang w:val="en-ID"/>
        </w:rPr>
        <w:t>S</w:t>
      </w:r>
      <w:r w:rsidR="00396B2C">
        <w:rPr>
          <w:rFonts w:ascii="Cambria" w:eastAsia="Calibri" w:hAnsi="Cambria" w:cs="Times New Roman"/>
          <w:sz w:val="24"/>
          <w:szCs w:val="24"/>
          <w:lang w:val="en-ID"/>
        </w:rPr>
        <w:t>embilanbelas November Kolaka</w:t>
      </w:r>
      <w:r w:rsidRPr="009217E9">
        <w:rPr>
          <w:rFonts w:ascii="Cambria" w:eastAsia="Calibri" w:hAnsi="Cambria" w:cs="Times New Roman"/>
          <w:sz w:val="24"/>
          <w:szCs w:val="24"/>
          <w:lang w:val="en-ID"/>
        </w:rPr>
        <w:t xml:space="preserve"> periode 202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>6</w:t>
      </w:r>
      <w:r w:rsidRPr="009217E9">
        <w:rPr>
          <w:rFonts w:ascii="Cambria" w:eastAsia="Calibri" w:hAnsi="Cambria" w:cs="Times New Roman"/>
          <w:sz w:val="24"/>
          <w:szCs w:val="24"/>
          <w:lang w:val="en-ID"/>
        </w:rPr>
        <w:t>–20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>30</w:t>
      </w:r>
      <w:r>
        <w:rPr>
          <w:rFonts w:ascii="Cambria" w:eastAsia="Calibri" w:hAnsi="Cambria" w:cs="Times New Roman"/>
          <w:sz w:val="24"/>
          <w:szCs w:val="24"/>
          <w:lang w:val="en-ID"/>
        </w:rPr>
        <w:t>;</w:t>
      </w:r>
    </w:p>
    <w:p w14:paraId="66AC1A83" w14:textId="71CE6AB9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 xml:space="preserve">Surat pernyataan </w:t>
      </w:r>
      <w:r w:rsidR="009217E9">
        <w:rPr>
          <w:rFonts w:ascii="Cambria" w:eastAsia="Calibri" w:hAnsi="Cambria" w:cs="Times New Roman"/>
          <w:sz w:val="24"/>
          <w:szCs w:val="24"/>
          <w:lang w:val="en-ID"/>
        </w:rPr>
        <w:t>berm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>a</w:t>
      </w:r>
      <w:r w:rsidR="009217E9">
        <w:rPr>
          <w:rFonts w:ascii="Cambria" w:eastAsia="Calibri" w:hAnsi="Cambria" w:cs="Times New Roman"/>
          <w:sz w:val="24"/>
          <w:szCs w:val="24"/>
          <w:lang w:val="en-ID"/>
        </w:rPr>
        <w:t>terai</w:t>
      </w:r>
      <w:r w:rsidRPr="008D1C4A">
        <w:rPr>
          <w:rFonts w:ascii="Cambria" w:eastAsia="Calibri" w:hAnsi="Cambria" w:cs="Times New Roman"/>
          <w:sz w:val="24"/>
          <w:szCs w:val="24"/>
          <w:lang w:val="en-ID"/>
        </w:rPr>
        <w:t xml:space="preserve"> tidak sedang menjalani tugas belajar atau izin belajar lebih dari 6 (enam) bulan;</w:t>
      </w:r>
    </w:p>
    <w:p w14:paraId="7381F944" w14:textId="58EAA5E3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 xml:space="preserve">Surat pernyataan </w:t>
      </w:r>
      <w:r w:rsidR="009217E9">
        <w:rPr>
          <w:rFonts w:ascii="Cambria" w:eastAsia="Calibri" w:hAnsi="Cambria" w:cs="Times New Roman"/>
          <w:sz w:val="24"/>
          <w:szCs w:val="24"/>
          <w:lang w:val="en-ID"/>
        </w:rPr>
        <w:t>berm</w:t>
      </w:r>
      <w:r w:rsidR="00992030">
        <w:rPr>
          <w:rFonts w:ascii="Cambria" w:eastAsia="Calibri" w:hAnsi="Cambria" w:cs="Times New Roman"/>
          <w:sz w:val="24"/>
          <w:szCs w:val="24"/>
          <w:lang w:val="en-ID"/>
        </w:rPr>
        <w:t>a</w:t>
      </w:r>
      <w:r w:rsidR="009217E9">
        <w:rPr>
          <w:rFonts w:ascii="Cambria" w:eastAsia="Calibri" w:hAnsi="Cambria" w:cs="Times New Roman"/>
          <w:sz w:val="24"/>
          <w:szCs w:val="24"/>
          <w:lang w:val="en-ID"/>
        </w:rPr>
        <w:t>terai</w:t>
      </w:r>
      <w:r w:rsidRPr="008D1C4A">
        <w:rPr>
          <w:rFonts w:ascii="Cambria" w:eastAsia="Calibri" w:hAnsi="Cambria" w:cs="Times New Roman"/>
          <w:sz w:val="24"/>
          <w:szCs w:val="24"/>
          <w:lang w:val="en-ID"/>
        </w:rPr>
        <w:t xml:space="preserve"> tidak pernah melakukan plagiat sebagaimana diatur dalam ketentuan peraturan perundang-undangan; dan</w:t>
      </w:r>
    </w:p>
    <w:p w14:paraId="5C449233" w14:textId="4FF28D1A" w:rsidR="008D1C4A" w:rsidRPr="008D1C4A" w:rsidRDefault="008D1C4A" w:rsidP="009217E9">
      <w:pPr>
        <w:numPr>
          <w:ilvl w:val="0"/>
          <w:numId w:val="95"/>
        </w:numPr>
        <w:shd w:val="clear" w:color="auto" w:fill="FFFFFF"/>
        <w:spacing w:after="0"/>
        <w:jc w:val="both"/>
        <w:rPr>
          <w:rFonts w:ascii="Cambria" w:eastAsia="Calibri" w:hAnsi="Cambria" w:cs="Times New Roman"/>
          <w:sz w:val="24"/>
          <w:szCs w:val="24"/>
          <w:lang w:val="en-ID"/>
        </w:rPr>
      </w:pPr>
      <w:r w:rsidRPr="008D1C4A">
        <w:rPr>
          <w:rFonts w:ascii="Cambria" w:eastAsia="Calibri" w:hAnsi="Cambria" w:cs="Times New Roman"/>
          <w:sz w:val="24"/>
          <w:szCs w:val="24"/>
          <w:lang w:val="en-ID"/>
        </w:rPr>
        <w:t>Formulir Pendaftaran</w:t>
      </w:r>
      <w:r>
        <w:rPr>
          <w:rFonts w:ascii="Cambria" w:eastAsia="Calibri" w:hAnsi="Cambria" w:cs="Times New Roman"/>
          <w:sz w:val="24"/>
          <w:szCs w:val="24"/>
          <w:lang w:val="en-ID"/>
        </w:rPr>
        <w:t>.</w:t>
      </w:r>
    </w:p>
    <w:p w14:paraId="1E52CEF4" w14:textId="77777777" w:rsidR="008D1C4A" w:rsidRPr="008D1C4A" w:rsidRDefault="008D1C4A" w:rsidP="008D1C4A">
      <w:pPr>
        <w:shd w:val="clear" w:color="auto" w:fill="FFFFFF"/>
        <w:spacing w:after="120" w:line="240" w:lineRule="auto"/>
        <w:ind w:left="720"/>
        <w:jc w:val="both"/>
        <w:rPr>
          <w:rFonts w:ascii="Cambria" w:eastAsia="Calibri" w:hAnsi="Cambria" w:cs="Times New Roman"/>
          <w:sz w:val="24"/>
          <w:lang w:val="id-ID"/>
        </w:rPr>
      </w:pPr>
    </w:p>
    <w:p w14:paraId="69DA1F0F" w14:textId="1B83A272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  <w:r w:rsidRPr="008D1C4A">
        <w:rPr>
          <w:rFonts w:ascii="Cambria" w:eastAsia="Calibri" w:hAnsi="Cambria" w:cs="Times New Roman"/>
          <w:sz w:val="24"/>
          <w:lang w:val="id-ID"/>
        </w:rPr>
        <w:t>...................., .......................... 202</w:t>
      </w:r>
      <w:r w:rsidR="00992030">
        <w:rPr>
          <w:rFonts w:ascii="Cambria" w:eastAsia="Calibri" w:hAnsi="Cambria" w:cs="Times New Roman"/>
          <w:sz w:val="24"/>
          <w:lang w:val="id-ID"/>
        </w:rPr>
        <w:t>6</w:t>
      </w:r>
    </w:p>
    <w:p w14:paraId="6FE67A08" w14:textId="7777777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</w:p>
    <w:p w14:paraId="77E48136" w14:textId="7777777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</w:p>
    <w:p w14:paraId="143DDBA6" w14:textId="7777777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</w:p>
    <w:p w14:paraId="2420197E" w14:textId="7777777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  <w:r w:rsidRPr="008D1C4A">
        <w:rPr>
          <w:rFonts w:ascii="Cambria" w:eastAsia="Calibri" w:hAnsi="Cambria" w:cs="Times New Roman"/>
          <w:sz w:val="24"/>
        </w:rPr>
        <w:t>(Nama Lengkap dan Gelar)</w:t>
      </w:r>
    </w:p>
    <w:p w14:paraId="7E7EB45C" w14:textId="747CD62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  <w:r w:rsidRPr="008D1C4A">
        <w:rPr>
          <w:rFonts w:ascii="Cambria" w:eastAsia="Calibri" w:hAnsi="Cambria" w:cs="Times New Roman"/>
          <w:sz w:val="24"/>
        </w:rPr>
        <w:t>NIP………………………………..</w:t>
      </w:r>
    </w:p>
    <w:p w14:paraId="5DDA3976" w14:textId="7777777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240" w:lineRule="auto"/>
        <w:contextualSpacing/>
        <w:jc w:val="both"/>
        <w:rPr>
          <w:rFonts w:ascii="Cambria" w:eastAsia="Calibri" w:hAnsi="Cambria" w:cs="Times New Roman"/>
          <w:b/>
          <w:szCs w:val="21"/>
          <w:lang w:val="id-ID"/>
        </w:rPr>
      </w:pPr>
    </w:p>
    <w:p w14:paraId="17DB5071" w14:textId="7777777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  <w:lang w:val="id-ID"/>
        </w:rPr>
      </w:pPr>
    </w:p>
    <w:p w14:paraId="53A9BA18" w14:textId="77777777"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  <w:lang w:val="id-ID"/>
        </w:rPr>
      </w:pPr>
    </w:p>
    <w:sectPr w:rsidR="008D1C4A" w:rsidRPr="008D1C4A" w:rsidSect="00BD4268">
      <w:headerReference w:type="default" r:id="rId14"/>
      <w:pgSz w:w="11907" w:h="16840" w:code="9"/>
      <w:pgMar w:top="1134" w:right="1134" w:bottom="127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4787" w14:textId="77777777" w:rsidR="00597A6F" w:rsidRDefault="00597A6F" w:rsidP="009F6919">
      <w:pPr>
        <w:spacing w:after="0" w:line="240" w:lineRule="auto"/>
      </w:pPr>
      <w:r>
        <w:separator/>
      </w:r>
    </w:p>
  </w:endnote>
  <w:endnote w:type="continuationSeparator" w:id="0">
    <w:p w14:paraId="68BC229F" w14:textId="77777777" w:rsidR="00597A6F" w:rsidRDefault="00597A6F" w:rsidP="009F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9ABC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5825" w14:textId="6A17566B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</w:p>
  <w:p w14:paraId="526D8092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4DAF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E6D1" w14:textId="77777777" w:rsidR="00597A6F" w:rsidRDefault="00597A6F" w:rsidP="009F6919">
      <w:pPr>
        <w:spacing w:after="0" w:line="240" w:lineRule="auto"/>
      </w:pPr>
      <w:r>
        <w:separator/>
      </w:r>
    </w:p>
  </w:footnote>
  <w:footnote w:type="continuationSeparator" w:id="0">
    <w:p w14:paraId="634D5EA2" w14:textId="77777777" w:rsidR="00597A6F" w:rsidRDefault="00597A6F" w:rsidP="009F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1255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right" w:tblpY="798"/>
      <w:tblW w:w="14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C00000"/>
      <w:tblLook w:val="04A0" w:firstRow="1" w:lastRow="0" w:firstColumn="1" w:lastColumn="0" w:noHBand="0" w:noVBand="1"/>
    </w:tblPr>
    <w:tblGrid>
      <w:gridCol w:w="1445"/>
    </w:tblGrid>
    <w:tr w:rsidR="00396B2C" w:rsidRPr="00396B2C" w14:paraId="56F6CE59" w14:textId="77777777" w:rsidTr="002C69BE">
      <w:trPr>
        <w:trHeight w:val="274"/>
      </w:trPr>
      <w:tc>
        <w:tcPr>
          <w:tcW w:w="1445" w:type="dxa"/>
          <w:shd w:val="clear" w:color="auto" w:fill="C00000"/>
        </w:tcPr>
        <w:p w14:paraId="5162D0F3" w14:textId="0ED9E3DF" w:rsidR="0008057C" w:rsidRPr="00396B2C" w:rsidRDefault="0008057C" w:rsidP="0008057C">
          <w:pPr>
            <w:tabs>
              <w:tab w:val="left" w:pos="1167"/>
            </w:tabs>
            <w:spacing w:after="0" w:line="240" w:lineRule="auto"/>
            <w:ind w:hanging="2"/>
            <w:jc w:val="center"/>
            <w:rPr>
              <w:b/>
              <w:bCs/>
              <w:color w:val="FFFFFF" w:themeColor="background1"/>
              <w:sz w:val="24"/>
              <w:szCs w:val="24"/>
            </w:rPr>
          </w:pPr>
          <w:r w:rsidRPr="00396B2C">
            <w:rPr>
              <w:b/>
              <w:bCs/>
              <w:color w:val="FFFFFF" w:themeColor="background1"/>
              <w:sz w:val="24"/>
              <w:szCs w:val="24"/>
            </w:rPr>
            <w:t>F.01</w:t>
          </w:r>
        </w:p>
      </w:tc>
    </w:tr>
  </w:tbl>
  <w:p w14:paraId="6BDA2FE9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84A6" w14:textId="77777777"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D88D" w14:textId="77777777" w:rsidR="0008057C" w:rsidRDefault="0008057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A623BC4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96A62"/>
    <w:multiLevelType w:val="multilevel"/>
    <w:tmpl w:val="524C9C86"/>
    <w:styleLink w:val="CurrentList1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06484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D96543"/>
    <w:multiLevelType w:val="hybridMultilevel"/>
    <w:tmpl w:val="6E62223A"/>
    <w:lvl w:ilvl="0" w:tplc="942CB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3102727"/>
    <w:multiLevelType w:val="hybridMultilevel"/>
    <w:tmpl w:val="D5907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" w15:restartNumberingAfterBreak="0">
    <w:nsid w:val="038530C8"/>
    <w:multiLevelType w:val="hybridMultilevel"/>
    <w:tmpl w:val="9CF62FEC"/>
    <w:lvl w:ilvl="0" w:tplc="04090013">
      <w:start w:val="1"/>
      <w:numFmt w:val="upperRoman"/>
      <w:lvlText w:val="%1."/>
      <w:lvlJc w:val="righ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06E5413A"/>
    <w:multiLevelType w:val="multilevel"/>
    <w:tmpl w:val="EC3C701A"/>
    <w:styleLink w:val="CurrentList5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EA237A"/>
    <w:multiLevelType w:val="multilevel"/>
    <w:tmpl w:val="5718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7B0FEE"/>
    <w:multiLevelType w:val="hybridMultilevel"/>
    <w:tmpl w:val="A912AD5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125C1270"/>
    <w:multiLevelType w:val="hybridMultilevel"/>
    <w:tmpl w:val="52AC2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8" w:hanging="360"/>
      </w:pPr>
    </w:lvl>
    <w:lvl w:ilvl="2" w:tplc="3809001B" w:tentative="1">
      <w:start w:val="1"/>
      <w:numFmt w:val="lowerRoman"/>
      <w:lvlText w:val="%3."/>
      <w:lvlJc w:val="right"/>
      <w:pPr>
        <w:ind w:left="2728" w:hanging="180"/>
      </w:pPr>
    </w:lvl>
    <w:lvl w:ilvl="3" w:tplc="3809000F" w:tentative="1">
      <w:start w:val="1"/>
      <w:numFmt w:val="decimal"/>
      <w:lvlText w:val="%4."/>
      <w:lvlJc w:val="left"/>
      <w:pPr>
        <w:ind w:left="3448" w:hanging="360"/>
      </w:pPr>
    </w:lvl>
    <w:lvl w:ilvl="4" w:tplc="38090019" w:tentative="1">
      <w:start w:val="1"/>
      <w:numFmt w:val="lowerLetter"/>
      <w:lvlText w:val="%5."/>
      <w:lvlJc w:val="left"/>
      <w:pPr>
        <w:ind w:left="4168" w:hanging="360"/>
      </w:pPr>
    </w:lvl>
    <w:lvl w:ilvl="5" w:tplc="3809001B" w:tentative="1">
      <w:start w:val="1"/>
      <w:numFmt w:val="lowerRoman"/>
      <w:lvlText w:val="%6."/>
      <w:lvlJc w:val="right"/>
      <w:pPr>
        <w:ind w:left="4888" w:hanging="180"/>
      </w:pPr>
    </w:lvl>
    <w:lvl w:ilvl="6" w:tplc="3809000F" w:tentative="1">
      <w:start w:val="1"/>
      <w:numFmt w:val="decimal"/>
      <w:lvlText w:val="%7."/>
      <w:lvlJc w:val="left"/>
      <w:pPr>
        <w:ind w:left="5608" w:hanging="360"/>
      </w:pPr>
    </w:lvl>
    <w:lvl w:ilvl="7" w:tplc="38090019" w:tentative="1">
      <w:start w:val="1"/>
      <w:numFmt w:val="lowerLetter"/>
      <w:lvlText w:val="%8."/>
      <w:lvlJc w:val="left"/>
      <w:pPr>
        <w:ind w:left="6328" w:hanging="360"/>
      </w:pPr>
    </w:lvl>
    <w:lvl w:ilvl="8" w:tplc="3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13CC2DC4"/>
    <w:multiLevelType w:val="hybridMultilevel"/>
    <w:tmpl w:val="EBAA66AA"/>
    <w:lvl w:ilvl="0" w:tplc="E738131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3FB35AF"/>
    <w:multiLevelType w:val="hybridMultilevel"/>
    <w:tmpl w:val="3822FF9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5091D5D"/>
    <w:multiLevelType w:val="hybridMultilevel"/>
    <w:tmpl w:val="A046305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DE1FFA"/>
    <w:multiLevelType w:val="hybridMultilevel"/>
    <w:tmpl w:val="B246C6C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22" w15:restartNumberingAfterBreak="0">
    <w:nsid w:val="17345304"/>
    <w:multiLevelType w:val="hybridMultilevel"/>
    <w:tmpl w:val="7E0637A8"/>
    <w:lvl w:ilvl="0" w:tplc="ED929D0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7351D1"/>
    <w:multiLevelType w:val="hybridMultilevel"/>
    <w:tmpl w:val="DB9A292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199113C0"/>
    <w:multiLevelType w:val="hybridMultilevel"/>
    <w:tmpl w:val="A04630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96BAC"/>
    <w:multiLevelType w:val="hybridMultilevel"/>
    <w:tmpl w:val="686086E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6" w15:restartNumberingAfterBreak="0">
    <w:nsid w:val="1AC4115B"/>
    <w:multiLevelType w:val="hybridMultilevel"/>
    <w:tmpl w:val="AD1C77BA"/>
    <w:lvl w:ilvl="0" w:tplc="D67E59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FC2F35"/>
    <w:multiLevelType w:val="hybridMultilevel"/>
    <w:tmpl w:val="807446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EF005F"/>
    <w:multiLevelType w:val="hybridMultilevel"/>
    <w:tmpl w:val="65A4A61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1FA773EE"/>
    <w:multiLevelType w:val="hybridMultilevel"/>
    <w:tmpl w:val="7C8689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0920F5"/>
    <w:multiLevelType w:val="multilevel"/>
    <w:tmpl w:val="8D429B6E"/>
    <w:styleLink w:val="CurrentList3"/>
    <w:lvl w:ilvl="0">
      <w:start w:val="1"/>
      <w:numFmt w:val="none"/>
      <w:lvlText w:val="5.2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8D634C"/>
    <w:multiLevelType w:val="multilevel"/>
    <w:tmpl w:val="6E342222"/>
    <w:styleLink w:val="CurrentList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B105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C27A8F"/>
    <w:multiLevelType w:val="hybridMultilevel"/>
    <w:tmpl w:val="50E0F2F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4" w15:restartNumberingAfterBreak="0">
    <w:nsid w:val="249B1231"/>
    <w:multiLevelType w:val="hybridMultilevel"/>
    <w:tmpl w:val="3EBC2A0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54B5D19"/>
    <w:multiLevelType w:val="hybridMultilevel"/>
    <w:tmpl w:val="9EA836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7714286"/>
    <w:multiLevelType w:val="multilevel"/>
    <w:tmpl w:val="8622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342042"/>
    <w:multiLevelType w:val="hybridMultilevel"/>
    <w:tmpl w:val="6FD84F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2869BF"/>
    <w:multiLevelType w:val="hybridMultilevel"/>
    <w:tmpl w:val="6080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CF0156"/>
    <w:multiLevelType w:val="hybridMultilevel"/>
    <w:tmpl w:val="D536016E"/>
    <w:lvl w:ilvl="0" w:tplc="04090019">
      <w:start w:val="1"/>
      <w:numFmt w:val="lowerLetter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 w15:restartNumberingAfterBreak="0">
    <w:nsid w:val="2BE352E6"/>
    <w:multiLevelType w:val="hybridMultilevel"/>
    <w:tmpl w:val="93D6DD96"/>
    <w:lvl w:ilvl="0" w:tplc="06FEBE00">
      <w:start w:val="1"/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1" w15:restartNumberingAfterBreak="0">
    <w:nsid w:val="2BF45878"/>
    <w:multiLevelType w:val="multilevel"/>
    <w:tmpl w:val="871A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142462"/>
    <w:multiLevelType w:val="hybridMultilevel"/>
    <w:tmpl w:val="E5885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E413C4A"/>
    <w:multiLevelType w:val="hybridMultilevel"/>
    <w:tmpl w:val="F284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55" w:hanging="360"/>
      </w:pPr>
    </w:lvl>
    <w:lvl w:ilvl="2" w:tplc="FFFFFFFF" w:tentative="1">
      <w:start w:val="1"/>
      <w:numFmt w:val="lowerRoman"/>
      <w:lvlText w:val="%3."/>
      <w:lvlJc w:val="right"/>
      <w:pPr>
        <w:ind w:left="2575" w:hanging="180"/>
      </w:pPr>
    </w:lvl>
    <w:lvl w:ilvl="3" w:tplc="FFFFFFFF" w:tentative="1">
      <w:start w:val="1"/>
      <w:numFmt w:val="decimal"/>
      <w:lvlText w:val="%4."/>
      <w:lvlJc w:val="left"/>
      <w:pPr>
        <w:ind w:left="3295" w:hanging="360"/>
      </w:pPr>
    </w:lvl>
    <w:lvl w:ilvl="4" w:tplc="FFFFFFFF" w:tentative="1">
      <w:start w:val="1"/>
      <w:numFmt w:val="lowerLetter"/>
      <w:lvlText w:val="%5."/>
      <w:lvlJc w:val="left"/>
      <w:pPr>
        <w:ind w:left="4015" w:hanging="360"/>
      </w:pPr>
    </w:lvl>
    <w:lvl w:ilvl="5" w:tplc="FFFFFFFF" w:tentative="1">
      <w:start w:val="1"/>
      <w:numFmt w:val="lowerRoman"/>
      <w:lvlText w:val="%6."/>
      <w:lvlJc w:val="right"/>
      <w:pPr>
        <w:ind w:left="4735" w:hanging="180"/>
      </w:pPr>
    </w:lvl>
    <w:lvl w:ilvl="6" w:tplc="FFFFFFFF" w:tentative="1">
      <w:start w:val="1"/>
      <w:numFmt w:val="decimal"/>
      <w:lvlText w:val="%7."/>
      <w:lvlJc w:val="left"/>
      <w:pPr>
        <w:ind w:left="5455" w:hanging="360"/>
      </w:pPr>
    </w:lvl>
    <w:lvl w:ilvl="7" w:tplc="FFFFFFFF" w:tentative="1">
      <w:start w:val="1"/>
      <w:numFmt w:val="lowerLetter"/>
      <w:lvlText w:val="%8."/>
      <w:lvlJc w:val="left"/>
      <w:pPr>
        <w:ind w:left="6175" w:hanging="360"/>
      </w:pPr>
    </w:lvl>
    <w:lvl w:ilvl="8" w:tplc="FFFFFFFF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4" w15:restartNumberingAfterBreak="0">
    <w:nsid w:val="2FF210C8"/>
    <w:multiLevelType w:val="hybridMultilevel"/>
    <w:tmpl w:val="794A690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D46BC3"/>
    <w:multiLevelType w:val="hybridMultilevel"/>
    <w:tmpl w:val="DB9A292C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319F4FD2"/>
    <w:multiLevelType w:val="multilevel"/>
    <w:tmpl w:val="F5B2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4931828"/>
    <w:multiLevelType w:val="hybridMultilevel"/>
    <w:tmpl w:val="0B68F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794C81"/>
    <w:multiLevelType w:val="hybridMultilevel"/>
    <w:tmpl w:val="854E92D8"/>
    <w:lvl w:ilvl="0" w:tplc="CB204450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9" w15:restartNumberingAfterBreak="0">
    <w:nsid w:val="391E75C0"/>
    <w:multiLevelType w:val="hybridMultilevel"/>
    <w:tmpl w:val="6B9A7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9424DEA"/>
    <w:multiLevelType w:val="hybridMultilevel"/>
    <w:tmpl w:val="D4B6D432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 w15:restartNumberingAfterBreak="0">
    <w:nsid w:val="3C7B0001"/>
    <w:multiLevelType w:val="hybridMultilevel"/>
    <w:tmpl w:val="60807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06394B"/>
    <w:multiLevelType w:val="hybridMultilevel"/>
    <w:tmpl w:val="6B283F5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DC2F19"/>
    <w:multiLevelType w:val="hybridMultilevel"/>
    <w:tmpl w:val="32FEA31C"/>
    <w:lvl w:ilvl="0" w:tplc="A2D2EA42">
      <w:start w:val="1"/>
      <w:numFmt w:val="decimal"/>
      <w:pStyle w:val="Judul4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0465DA"/>
    <w:multiLevelType w:val="hybridMultilevel"/>
    <w:tmpl w:val="2ABA7C9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5" w15:restartNumberingAfterBreak="0">
    <w:nsid w:val="486751A9"/>
    <w:multiLevelType w:val="hybridMultilevel"/>
    <w:tmpl w:val="FC60BC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A92043"/>
    <w:multiLevelType w:val="hybridMultilevel"/>
    <w:tmpl w:val="F280D2D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7" w15:restartNumberingAfterBreak="0">
    <w:nsid w:val="4B1D4D31"/>
    <w:multiLevelType w:val="hybridMultilevel"/>
    <w:tmpl w:val="417C7BE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8" w15:restartNumberingAfterBreak="0">
    <w:nsid w:val="4B4B4107"/>
    <w:multiLevelType w:val="hybridMultilevel"/>
    <w:tmpl w:val="47F62BC8"/>
    <w:lvl w:ilvl="0" w:tplc="E48EBD1C">
      <w:start w:val="1"/>
      <w:numFmt w:val="lowerLetter"/>
      <w:lvlText w:val="%1."/>
      <w:lvlJc w:val="left"/>
      <w:pPr>
        <w:ind w:left="1713" w:hanging="720"/>
      </w:pPr>
      <w:rPr>
        <w:rFonts w:ascii="Times New Roman" w:eastAsiaTheme="minorHAnsi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9" w15:restartNumberingAfterBreak="0">
    <w:nsid w:val="4B88621E"/>
    <w:multiLevelType w:val="hybridMultilevel"/>
    <w:tmpl w:val="E27073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DC521B"/>
    <w:multiLevelType w:val="hybridMultilevel"/>
    <w:tmpl w:val="26644B8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1" w15:restartNumberingAfterBreak="0">
    <w:nsid w:val="4D370B3F"/>
    <w:multiLevelType w:val="hybridMultilevel"/>
    <w:tmpl w:val="BC0CBC52"/>
    <w:lvl w:ilvl="0" w:tplc="3BAA6DAA">
      <w:start w:val="1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516" w:hanging="360"/>
      </w:pPr>
    </w:lvl>
    <w:lvl w:ilvl="2" w:tplc="0409001B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2" w15:restartNumberingAfterBreak="0">
    <w:nsid w:val="4D493C84"/>
    <w:multiLevelType w:val="hybridMultilevel"/>
    <w:tmpl w:val="B6E021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A94EF0"/>
    <w:multiLevelType w:val="hybridMultilevel"/>
    <w:tmpl w:val="739202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4" w15:restartNumberingAfterBreak="0">
    <w:nsid w:val="51206C75"/>
    <w:multiLevelType w:val="hybridMultilevel"/>
    <w:tmpl w:val="956AB012"/>
    <w:lvl w:ilvl="0" w:tplc="4F54B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A51BBF"/>
    <w:multiLevelType w:val="hybridMultilevel"/>
    <w:tmpl w:val="8F0A02A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5B895AA5"/>
    <w:multiLevelType w:val="hybridMultilevel"/>
    <w:tmpl w:val="DB8656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051DF6"/>
    <w:multiLevelType w:val="hybridMultilevel"/>
    <w:tmpl w:val="349483C2"/>
    <w:lvl w:ilvl="0" w:tplc="06FEBE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1A94E7E"/>
    <w:multiLevelType w:val="hybridMultilevel"/>
    <w:tmpl w:val="7C8689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080CC0"/>
    <w:multiLevelType w:val="hybridMultilevel"/>
    <w:tmpl w:val="362EF2DC"/>
    <w:lvl w:ilvl="0" w:tplc="ED929D0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2FA5E83"/>
    <w:multiLevelType w:val="hybridMultilevel"/>
    <w:tmpl w:val="345CFDF6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3BD1764"/>
    <w:multiLevelType w:val="hybridMultilevel"/>
    <w:tmpl w:val="174C3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3F1D81"/>
    <w:multiLevelType w:val="hybridMultilevel"/>
    <w:tmpl w:val="2E10A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7F2BBA"/>
    <w:multiLevelType w:val="hybridMultilevel"/>
    <w:tmpl w:val="6FFC71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34AA6"/>
    <w:multiLevelType w:val="hybridMultilevel"/>
    <w:tmpl w:val="CF626446"/>
    <w:lvl w:ilvl="0" w:tplc="C3F2D69C">
      <w:start w:val="1"/>
      <w:numFmt w:val="decimal"/>
      <w:pStyle w:val="Judul6"/>
      <w:lvlText w:val="5.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283C79"/>
    <w:multiLevelType w:val="multilevel"/>
    <w:tmpl w:val="5A3A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862C1D"/>
    <w:multiLevelType w:val="hybridMultilevel"/>
    <w:tmpl w:val="12E2E92C"/>
    <w:lvl w:ilvl="0" w:tplc="E702B4AE">
      <w:start w:val="1"/>
      <w:numFmt w:val="decimal"/>
      <w:pStyle w:val="Judul7"/>
      <w:lvlText w:val="5.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93616D"/>
    <w:multiLevelType w:val="hybridMultilevel"/>
    <w:tmpl w:val="60807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C71BB6"/>
    <w:multiLevelType w:val="hybridMultilevel"/>
    <w:tmpl w:val="BD1EB7D6"/>
    <w:lvl w:ilvl="0" w:tplc="43129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4A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2E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1C6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6C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9C8F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0F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A8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47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BE5775A"/>
    <w:multiLevelType w:val="hybridMultilevel"/>
    <w:tmpl w:val="22626ED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6C6E0D40"/>
    <w:multiLevelType w:val="hybridMultilevel"/>
    <w:tmpl w:val="DB9A292C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1" w15:restartNumberingAfterBreak="0">
    <w:nsid w:val="6DC26E70"/>
    <w:multiLevelType w:val="hybridMultilevel"/>
    <w:tmpl w:val="B59CA29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2" w15:restartNumberingAfterBreak="0">
    <w:nsid w:val="6EF56C46"/>
    <w:multiLevelType w:val="hybridMultilevel"/>
    <w:tmpl w:val="7F86A92A"/>
    <w:lvl w:ilvl="0" w:tplc="B8BECA30">
      <w:start w:val="1"/>
      <w:numFmt w:val="upperRoman"/>
      <w:pStyle w:val="Judul2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9C7BF0"/>
    <w:multiLevelType w:val="hybridMultilevel"/>
    <w:tmpl w:val="EA22D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46177F5"/>
    <w:multiLevelType w:val="hybridMultilevel"/>
    <w:tmpl w:val="6B0AF008"/>
    <w:lvl w:ilvl="0" w:tplc="BE58ECB4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764D40A4"/>
    <w:multiLevelType w:val="hybridMultilevel"/>
    <w:tmpl w:val="3FECBD46"/>
    <w:lvl w:ilvl="0" w:tplc="D67E59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C663B1"/>
    <w:multiLevelType w:val="hybridMultilevel"/>
    <w:tmpl w:val="87D471B4"/>
    <w:lvl w:ilvl="0" w:tplc="2D5EFEC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7" w15:restartNumberingAfterBreak="0">
    <w:nsid w:val="76E45EFE"/>
    <w:multiLevelType w:val="hybridMultilevel"/>
    <w:tmpl w:val="8BE0BD00"/>
    <w:lvl w:ilvl="0" w:tplc="257418FE">
      <w:start w:val="1"/>
      <w:numFmt w:val="lowerLetter"/>
      <w:lvlText w:val="%1."/>
      <w:lvlJc w:val="left"/>
      <w:pPr>
        <w:ind w:left="1647" w:hanging="720"/>
      </w:pPr>
      <w:rPr>
        <w:rFonts w:ascii="Times New Roman" w:eastAsiaTheme="minorHAnsi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76F15888"/>
    <w:multiLevelType w:val="multilevel"/>
    <w:tmpl w:val="2EFA8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9" w15:restartNumberingAfterBreak="0">
    <w:nsid w:val="77A25DE8"/>
    <w:multiLevelType w:val="multilevel"/>
    <w:tmpl w:val="3A8469E8"/>
    <w:styleLink w:val="CurrentList4"/>
    <w:lvl w:ilvl="0">
      <w:start w:val="1"/>
      <w:numFmt w:val="none"/>
      <w:lvlText w:val="5.2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9754FB5"/>
    <w:multiLevelType w:val="hybridMultilevel"/>
    <w:tmpl w:val="72ACCAB2"/>
    <w:lvl w:ilvl="0" w:tplc="4B44037A">
      <w:start w:val="1"/>
      <w:numFmt w:val="decimal"/>
      <w:pStyle w:val="Judul5"/>
      <w:lvlText w:val="5.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B43077"/>
    <w:multiLevelType w:val="hybridMultilevel"/>
    <w:tmpl w:val="60807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F82D0F"/>
    <w:multiLevelType w:val="hybridMultilevel"/>
    <w:tmpl w:val="64EE8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3" w15:restartNumberingAfterBreak="0">
    <w:nsid w:val="7E792EDF"/>
    <w:multiLevelType w:val="hybridMultilevel"/>
    <w:tmpl w:val="395E55B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8752D8"/>
    <w:multiLevelType w:val="hybridMultilevel"/>
    <w:tmpl w:val="2D0A4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8A4502"/>
    <w:multiLevelType w:val="hybridMultilevel"/>
    <w:tmpl w:val="1EFE50E8"/>
    <w:lvl w:ilvl="0" w:tplc="F4E471C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0944DE"/>
    <w:multiLevelType w:val="hybridMultilevel"/>
    <w:tmpl w:val="5394CF08"/>
    <w:lvl w:ilvl="0" w:tplc="ED929D0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801124">
    <w:abstractNumId w:val="8"/>
  </w:num>
  <w:num w:numId="2" w16cid:durableId="2073455829">
    <w:abstractNumId w:val="6"/>
  </w:num>
  <w:num w:numId="3" w16cid:durableId="2106226637">
    <w:abstractNumId w:val="5"/>
  </w:num>
  <w:num w:numId="4" w16cid:durableId="1881356782">
    <w:abstractNumId w:val="4"/>
  </w:num>
  <w:num w:numId="5" w16cid:durableId="772239760">
    <w:abstractNumId w:val="7"/>
  </w:num>
  <w:num w:numId="6" w16cid:durableId="1233006299">
    <w:abstractNumId w:val="3"/>
  </w:num>
  <w:num w:numId="7" w16cid:durableId="2007976880">
    <w:abstractNumId w:val="2"/>
  </w:num>
  <w:num w:numId="8" w16cid:durableId="940526727">
    <w:abstractNumId w:val="1"/>
  </w:num>
  <w:num w:numId="9" w16cid:durableId="606934926">
    <w:abstractNumId w:val="0"/>
  </w:num>
  <w:num w:numId="10" w16cid:durableId="1422876156">
    <w:abstractNumId w:val="71"/>
  </w:num>
  <w:num w:numId="11" w16cid:durableId="1544904782">
    <w:abstractNumId w:val="62"/>
  </w:num>
  <w:num w:numId="12" w16cid:durableId="80761221">
    <w:abstractNumId w:val="38"/>
  </w:num>
  <w:num w:numId="13" w16cid:durableId="1172067379">
    <w:abstractNumId w:val="51"/>
  </w:num>
  <w:num w:numId="14" w16cid:durableId="320886671">
    <w:abstractNumId w:val="91"/>
  </w:num>
  <w:num w:numId="15" w16cid:durableId="1570119078">
    <w:abstractNumId w:val="77"/>
  </w:num>
  <w:num w:numId="16" w16cid:durableId="1195146396">
    <w:abstractNumId w:val="37"/>
  </w:num>
  <w:num w:numId="17" w16cid:durableId="1859270890">
    <w:abstractNumId w:val="18"/>
  </w:num>
  <w:num w:numId="18" w16cid:durableId="496384846">
    <w:abstractNumId w:val="58"/>
  </w:num>
  <w:num w:numId="19" w16cid:durableId="815148016">
    <w:abstractNumId w:val="40"/>
  </w:num>
  <w:num w:numId="20" w16cid:durableId="675110071">
    <w:abstractNumId w:val="11"/>
  </w:num>
  <w:num w:numId="21" w16cid:durableId="281884659">
    <w:abstractNumId w:val="87"/>
  </w:num>
  <w:num w:numId="22" w16cid:durableId="1457601984">
    <w:abstractNumId w:val="50"/>
  </w:num>
  <w:num w:numId="23" w16cid:durableId="869296997">
    <w:abstractNumId w:val="95"/>
  </w:num>
  <w:num w:numId="24" w16cid:durableId="746784">
    <w:abstractNumId w:val="17"/>
  </w:num>
  <w:num w:numId="25" w16cid:durableId="327366383">
    <w:abstractNumId w:val="64"/>
  </w:num>
  <w:num w:numId="26" w16cid:durableId="1175682213">
    <w:abstractNumId w:val="86"/>
  </w:num>
  <w:num w:numId="27" w16cid:durableId="1575627124">
    <w:abstractNumId w:val="48"/>
  </w:num>
  <w:num w:numId="28" w16cid:durableId="411319683">
    <w:abstractNumId w:val="19"/>
  </w:num>
  <w:num w:numId="29" w16cid:durableId="1232613803">
    <w:abstractNumId w:val="84"/>
  </w:num>
  <w:num w:numId="30" w16cid:durableId="37432715">
    <w:abstractNumId w:val="21"/>
  </w:num>
  <w:num w:numId="31" w16cid:durableId="1969630875">
    <w:abstractNumId w:val="28"/>
  </w:num>
  <w:num w:numId="32" w16cid:durableId="397830310">
    <w:abstractNumId w:val="23"/>
  </w:num>
  <w:num w:numId="33" w16cid:durableId="1895698567">
    <w:abstractNumId w:val="45"/>
  </w:num>
  <w:num w:numId="34" w16cid:durableId="1906184816">
    <w:abstractNumId w:val="80"/>
  </w:num>
  <w:num w:numId="35" w16cid:durableId="1939673162">
    <w:abstractNumId w:val="39"/>
  </w:num>
  <w:num w:numId="36" w16cid:durableId="2095203910">
    <w:abstractNumId w:val="34"/>
  </w:num>
  <w:num w:numId="37" w16cid:durableId="624851488">
    <w:abstractNumId w:val="79"/>
  </w:num>
  <w:num w:numId="38" w16cid:durableId="471485471">
    <w:abstractNumId w:val="93"/>
  </w:num>
  <w:num w:numId="39" w16cid:durableId="1921282231">
    <w:abstractNumId w:val="66"/>
  </w:num>
  <w:num w:numId="40" w16cid:durableId="1514297250">
    <w:abstractNumId w:val="36"/>
  </w:num>
  <w:num w:numId="41" w16cid:durableId="1715228791">
    <w:abstractNumId w:val="41"/>
  </w:num>
  <w:num w:numId="42" w16cid:durableId="1518736224">
    <w:abstractNumId w:val="75"/>
  </w:num>
  <w:num w:numId="43" w16cid:durableId="1307710005">
    <w:abstractNumId w:val="15"/>
  </w:num>
  <w:num w:numId="44" w16cid:durableId="1415282545">
    <w:abstractNumId w:val="88"/>
  </w:num>
  <w:num w:numId="45" w16cid:durableId="1536850548">
    <w:abstractNumId w:val="47"/>
  </w:num>
  <w:num w:numId="46" w16cid:durableId="871575206">
    <w:abstractNumId w:val="67"/>
  </w:num>
  <w:num w:numId="47" w16cid:durableId="946617966">
    <w:abstractNumId w:val="13"/>
  </w:num>
  <w:num w:numId="48" w16cid:durableId="1235554295">
    <w:abstractNumId w:val="44"/>
  </w:num>
  <w:num w:numId="49" w16cid:durableId="1859153497">
    <w:abstractNumId w:val="27"/>
  </w:num>
  <w:num w:numId="50" w16cid:durableId="755832545">
    <w:abstractNumId w:val="72"/>
  </w:num>
  <w:num w:numId="51" w16cid:durableId="150483282">
    <w:abstractNumId w:val="73"/>
  </w:num>
  <w:num w:numId="52" w16cid:durableId="40524856">
    <w:abstractNumId w:val="24"/>
  </w:num>
  <w:num w:numId="53" w16cid:durableId="1117674668">
    <w:abstractNumId w:val="20"/>
  </w:num>
  <w:num w:numId="54" w16cid:durableId="1545211061">
    <w:abstractNumId w:val="49"/>
  </w:num>
  <w:num w:numId="55" w16cid:durableId="588006034">
    <w:abstractNumId w:val="43"/>
  </w:num>
  <w:num w:numId="56" w16cid:durableId="583606150">
    <w:abstractNumId w:val="70"/>
  </w:num>
  <w:num w:numId="57" w16cid:durableId="628702036">
    <w:abstractNumId w:val="52"/>
  </w:num>
  <w:num w:numId="58" w16cid:durableId="1592742568">
    <w:abstractNumId w:val="63"/>
  </w:num>
  <w:num w:numId="59" w16cid:durableId="1228225732">
    <w:abstractNumId w:val="12"/>
  </w:num>
  <w:num w:numId="60" w16cid:durableId="1656029260">
    <w:abstractNumId w:val="29"/>
  </w:num>
  <w:num w:numId="61" w16cid:durableId="1872568995">
    <w:abstractNumId w:val="68"/>
  </w:num>
  <w:num w:numId="62" w16cid:durableId="1122919711">
    <w:abstractNumId w:val="35"/>
  </w:num>
  <w:num w:numId="63" w16cid:durableId="2092775639">
    <w:abstractNumId w:val="69"/>
  </w:num>
  <w:num w:numId="64" w16cid:durableId="43219744">
    <w:abstractNumId w:val="22"/>
  </w:num>
  <w:num w:numId="65" w16cid:durableId="921645859">
    <w:abstractNumId w:val="96"/>
  </w:num>
  <w:num w:numId="66" w16cid:durableId="1306467998">
    <w:abstractNumId w:val="53"/>
  </w:num>
  <w:num w:numId="67" w16cid:durableId="473451233">
    <w:abstractNumId w:val="61"/>
  </w:num>
  <w:num w:numId="68" w16cid:durableId="244413680">
    <w:abstractNumId w:val="55"/>
  </w:num>
  <w:num w:numId="69" w16cid:durableId="1664894417">
    <w:abstractNumId w:val="32"/>
  </w:num>
  <w:num w:numId="70" w16cid:durableId="3171858">
    <w:abstractNumId w:val="10"/>
  </w:num>
  <w:num w:numId="71" w16cid:durableId="263268507">
    <w:abstractNumId w:val="90"/>
  </w:num>
  <w:num w:numId="72" w16cid:durableId="1208684372">
    <w:abstractNumId w:val="16"/>
  </w:num>
  <w:num w:numId="73" w16cid:durableId="232473513">
    <w:abstractNumId w:val="74"/>
  </w:num>
  <w:num w:numId="74" w16cid:durableId="250938257">
    <w:abstractNumId w:val="9"/>
  </w:num>
  <w:num w:numId="75" w16cid:durableId="941885353">
    <w:abstractNumId w:val="31"/>
  </w:num>
  <w:num w:numId="76" w16cid:durableId="264191068">
    <w:abstractNumId w:val="30"/>
  </w:num>
  <w:num w:numId="77" w16cid:durableId="1417747875">
    <w:abstractNumId w:val="89"/>
  </w:num>
  <w:num w:numId="78" w16cid:durableId="1551653659">
    <w:abstractNumId w:val="92"/>
  </w:num>
  <w:num w:numId="79" w16cid:durableId="290212160">
    <w:abstractNumId w:val="82"/>
  </w:num>
  <w:num w:numId="80" w16cid:durableId="166795409">
    <w:abstractNumId w:val="14"/>
  </w:num>
  <w:num w:numId="81" w16cid:durableId="2014798116">
    <w:abstractNumId w:val="76"/>
  </w:num>
  <w:num w:numId="82" w16cid:durableId="435102366">
    <w:abstractNumId w:val="65"/>
  </w:num>
  <w:num w:numId="83" w16cid:durableId="376509651">
    <w:abstractNumId w:val="54"/>
  </w:num>
  <w:num w:numId="84" w16cid:durableId="1669283264">
    <w:abstractNumId w:val="25"/>
  </w:num>
  <w:num w:numId="85" w16cid:durableId="1656687609">
    <w:abstractNumId w:val="56"/>
  </w:num>
  <w:num w:numId="86" w16cid:durableId="255136629">
    <w:abstractNumId w:val="33"/>
  </w:num>
  <w:num w:numId="87" w16cid:durableId="2122606073">
    <w:abstractNumId w:val="81"/>
  </w:num>
  <w:num w:numId="88" w16cid:durableId="289284872">
    <w:abstractNumId w:val="60"/>
  </w:num>
  <w:num w:numId="89" w16cid:durableId="525026138">
    <w:abstractNumId w:val="57"/>
  </w:num>
  <w:num w:numId="90" w16cid:durableId="1429961058">
    <w:abstractNumId w:val="94"/>
  </w:num>
  <w:num w:numId="91" w16cid:durableId="217786780">
    <w:abstractNumId w:val="83"/>
  </w:num>
  <w:num w:numId="92" w16cid:durableId="1105030616">
    <w:abstractNumId w:val="59"/>
  </w:num>
  <w:num w:numId="93" w16cid:durableId="1490780015">
    <w:abstractNumId w:val="42"/>
  </w:num>
  <w:num w:numId="94" w16cid:durableId="1506549517">
    <w:abstractNumId w:val="78"/>
  </w:num>
  <w:num w:numId="95" w16cid:durableId="301085027">
    <w:abstractNumId w:val="46"/>
  </w:num>
  <w:num w:numId="96" w16cid:durableId="1778057613">
    <w:abstractNumId w:val="26"/>
  </w:num>
  <w:num w:numId="97" w16cid:durableId="392848993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3D8"/>
    <w:rsid w:val="00026F04"/>
    <w:rsid w:val="00034616"/>
    <w:rsid w:val="0006063C"/>
    <w:rsid w:val="0008057C"/>
    <w:rsid w:val="000A7EA2"/>
    <w:rsid w:val="000B711F"/>
    <w:rsid w:val="000D3D82"/>
    <w:rsid w:val="000E1D5F"/>
    <w:rsid w:val="000F013A"/>
    <w:rsid w:val="00115E3B"/>
    <w:rsid w:val="00121728"/>
    <w:rsid w:val="00141852"/>
    <w:rsid w:val="0015074B"/>
    <w:rsid w:val="00192BB3"/>
    <w:rsid w:val="001C1CD6"/>
    <w:rsid w:val="002831D5"/>
    <w:rsid w:val="0029639D"/>
    <w:rsid w:val="002B2A8E"/>
    <w:rsid w:val="002B4C71"/>
    <w:rsid w:val="002B5218"/>
    <w:rsid w:val="002C6585"/>
    <w:rsid w:val="002C69BE"/>
    <w:rsid w:val="00326F90"/>
    <w:rsid w:val="00336F54"/>
    <w:rsid w:val="00396B2C"/>
    <w:rsid w:val="003B5CD9"/>
    <w:rsid w:val="00404B9F"/>
    <w:rsid w:val="004779C0"/>
    <w:rsid w:val="00480FBF"/>
    <w:rsid w:val="004812C6"/>
    <w:rsid w:val="0050049E"/>
    <w:rsid w:val="00576F10"/>
    <w:rsid w:val="00597A6F"/>
    <w:rsid w:val="005A7D19"/>
    <w:rsid w:val="005B0BCE"/>
    <w:rsid w:val="005F51CB"/>
    <w:rsid w:val="0061724E"/>
    <w:rsid w:val="00624E41"/>
    <w:rsid w:val="006A1951"/>
    <w:rsid w:val="006A6A39"/>
    <w:rsid w:val="006D7E07"/>
    <w:rsid w:val="00745D55"/>
    <w:rsid w:val="0077445E"/>
    <w:rsid w:val="00782041"/>
    <w:rsid w:val="00797EFE"/>
    <w:rsid w:val="007A7FFD"/>
    <w:rsid w:val="007E45D5"/>
    <w:rsid w:val="00815359"/>
    <w:rsid w:val="00822C4D"/>
    <w:rsid w:val="00880F3C"/>
    <w:rsid w:val="008A6886"/>
    <w:rsid w:val="008D1C4A"/>
    <w:rsid w:val="008E0E9D"/>
    <w:rsid w:val="009001AF"/>
    <w:rsid w:val="00903123"/>
    <w:rsid w:val="00904EA5"/>
    <w:rsid w:val="009217E9"/>
    <w:rsid w:val="00992030"/>
    <w:rsid w:val="009F3C00"/>
    <w:rsid w:val="009F6919"/>
    <w:rsid w:val="00A30E5D"/>
    <w:rsid w:val="00AA1D8D"/>
    <w:rsid w:val="00AA2EEC"/>
    <w:rsid w:val="00AC28BD"/>
    <w:rsid w:val="00AD456F"/>
    <w:rsid w:val="00B33B1B"/>
    <w:rsid w:val="00B40956"/>
    <w:rsid w:val="00B47730"/>
    <w:rsid w:val="00B64FC6"/>
    <w:rsid w:val="00B8391C"/>
    <w:rsid w:val="00BA341B"/>
    <w:rsid w:val="00BB5CE3"/>
    <w:rsid w:val="00BD4268"/>
    <w:rsid w:val="00BD5F3D"/>
    <w:rsid w:val="00BD62F1"/>
    <w:rsid w:val="00C116A3"/>
    <w:rsid w:val="00C1480E"/>
    <w:rsid w:val="00C5103E"/>
    <w:rsid w:val="00C523F1"/>
    <w:rsid w:val="00C530A5"/>
    <w:rsid w:val="00CB0664"/>
    <w:rsid w:val="00CC1BA9"/>
    <w:rsid w:val="00D35699"/>
    <w:rsid w:val="00D60BEB"/>
    <w:rsid w:val="00D76246"/>
    <w:rsid w:val="00D8350D"/>
    <w:rsid w:val="00DA12B6"/>
    <w:rsid w:val="00DB6649"/>
    <w:rsid w:val="00DC2864"/>
    <w:rsid w:val="00E00363"/>
    <w:rsid w:val="00E011B0"/>
    <w:rsid w:val="00E164B0"/>
    <w:rsid w:val="00E279DF"/>
    <w:rsid w:val="00E86579"/>
    <w:rsid w:val="00EA6BC7"/>
    <w:rsid w:val="00F2350B"/>
    <w:rsid w:val="00F61BC3"/>
    <w:rsid w:val="00FC693F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BEBAD"/>
  <w15:docId w15:val="{E5CCA542-494B-7E47-840D-EB439596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Judul1">
    <w:name w:val="heading 1"/>
    <w:basedOn w:val="Normal"/>
    <w:next w:val="Normal"/>
    <w:link w:val="Judul1K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B4C71"/>
    <w:pPr>
      <w:keepNext/>
      <w:keepLines/>
      <w:numPr>
        <w:numId w:val="79"/>
      </w:numPr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1C1CD6"/>
    <w:pPr>
      <w:keepNext/>
      <w:keepLines/>
      <w:numPr>
        <w:numId w:val="66"/>
      </w:numPr>
      <w:spacing w:after="0" w:line="240" w:lineRule="auto"/>
      <w:ind w:left="360"/>
      <w:jc w:val="both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86579"/>
    <w:pPr>
      <w:keepNext/>
      <w:keepLines/>
      <w:numPr>
        <w:numId w:val="71"/>
      </w:numPr>
      <w:spacing w:after="0" w:line="240" w:lineRule="auto"/>
      <w:outlineLvl w:val="4"/>
    </w:pPr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Judul6">
    <w:name w:val="heading 6"/>
    <w:basedOn w:val="DaftarParagraf"/>
    <w:next w:val="Normal"/>
    <w:link w:val="Judul6KAR"/>
    <w:uiPriority w:val="9"/>
    <w:unhideWhenUsed/>
    <w:qFormat/>
    <w:rsid w:val="00B40956"/>
    <w:pPr>
      <w:numPr>
        <w:numId w:val="73"/>
      </w:numPr>
      <w:tabs>
        <w:tab w:val="left" w:pos="851"/>
      </w:tabs>
      <w:spacing w:after="0"/>
      <w:jc w:val="both"/>
      <w:outlineLvl w:val="5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5F51CB"/>
    <w:pPr>
      <w:keepNext/>
      <w:keepLines/>
      <w:numPr>
        <w:numId w:val="81"/>
      </w:numPr>
      <w:spacing w:before="200" w:after="0"/>
      <w:outlineLvl w:val="6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618BF"/>
  </w:style>
  <w:style w:type="paragraph" w:styleId="Footer">
    <w:name w:val="footer"/>
    <w:basedOn w:val="Normal"/>
    <w:link w:val="Foot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618BF"/>
  </w:style>
  <w:style w:type="paragraph" w:styleId="TidakAdaSpasi">
    <w:name w:val="No Spacing"/>
    <w:uiPriority w:val="1"/>
    <w:qFormat/>
    <w:rsid w:val="00FC693F"/>
    <w:pPr>
      <w:spacing w:after="0" w:line="240" w:lineRule="auto"/>
    </w:pPr>
  </w:style>
  <w:style w:type="character" w:customStyle="1" w:styleId="Judul1KAR">
    <w:name w:val="Judul 1 KAR"/>
    <w:basedOn w:val="FontParagrafDefault"/>
    <w:link w:val="Judu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2B4C7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">
    <w:name w:val="Title"/>
    <w:basedOn w:val="Normal"/>
    <w:next w:val="Normal"/>
    <w:link w:val="JudulK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judul">
    <w:name w:val="Subtitle"/>
    <w:basedOn w:val="Normal"/>
    <w:next w:val="Normal"/>
    <w:link w:val="SubjudulK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judulKAR">
    <w:name w:val="Subjudul KAR"/>
    <w:basedOn w:val="FontParagrafDefault"/>
    <w:link w:val="Subjud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FC693F"/>
    <w:pPr>
      <w:ind w:left="720"/>
      <w:contextualSpacing/>
    </w:pPr>
  </w:style>
  <w:style w:type="paragraph" w:styleId="TeksIsi">
    <w:name w:val="Body Text"/>
    <w:basedOn w:val="Normal"/>
    <w:link w:val="TeksIsiKAR"/>
    <w:uiPriority w:val="99"/>
    <w:unhideWhenUsed/>
    <w:rsid w:val="00AA1D8D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AA1D8D"/>
  </w:style>
  <w:style w:type="paragraph" w:styleId="TeksIsi2">
    <w:name w:val="Body Text 2"/>
    <w:basedOn w:val="Normal"/>
    <w:link w:val="TeksIsi2KAR"/>
    <w:uiPriority w:val="99"/>
    <w:unhideWhenUsed/>
    <w:rsid w:val="00AA1D8D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rsid w:val="00AA1D8D"/>
  </w:style>
  <w:style w:type="paragraph" w:styleId="TeksIsi3">
    <w:name w:val="Body Text 3"/>
    <w:basedOn w:val="Normal"/>
    <w:link w:val="TeksIsi3K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Isi3KAR">
    <w:name w:val="Teks Isi 3 KAR"/>
    <w:basedOn w:val="FontParagrafDefault"/>
    <w:link w:val="TeksIsi3"/>
    <w:uiPriority w:val="99"/>
    <w:rsid w:val="00AA1D8D"/>
    <w:rPr>
      <w:sz w:val="16"/>
      <w:szCs w:val="16"/>
    </w:rPr>
  </w:style>
  <w:style w:type="paragraph" w:styleId="Dafta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afta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Dafta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oinDaftar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oinDaftar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oinDaftar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omorDafta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omorDafta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omorDafta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DaftarBerkelanjutan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Makro">
    <w:name w:val="macro"/>
    <w:link w:val="TeksMakroK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rsid w:val="0029639D"/>
    <w:rPr>
      <w:rFonts w:ascii="Courier" w:hAnsi="Courier"/>
      <w:sz w:val="20"/>
      <w:szCs w:val="20"/>
    </w:rPr>
  </w:style>
  <w:style w:type="paragraph" w:styleId="Kutipan">
    <w:name w:val="Quote"/>
    <w:basedOn w:val="Normal"/>
    <w:next w:val="Normal"/>
    <w:link w:val="KutipanKAR"/>
    <w:uiPriority w:val="29"/>
    <w:qFormat/>
    <w:rsid w:val="00FC693F"/>
    <w:rPr>
      <w:i/>
      <w:iCs/>
      <w:color w:val="000000" w:themeColor="text1"/>
    </w:rPr>
  </w:style>
  <w:style w:type="character" w:customStyle="1" w:styleId="KutipanKAR">
    <w:name w:val="Kutipan KAR"/>
    <w:basedOn w:val="FontParagrafDefault"/>
    <w:link w:val="Kutipan"/>
    <w:uiPriority w:val="29"/>
    <w:rsid w:val="00FC693F"/>
    <w:rPr>
      <w:i/>
      <w:iCs/>
      <w:color w:val="000000" w:themeColor="text1"/>
    </w:rPr>
  </w:style>
  <w:style w:type="character" w:customStyle="1" w:styleId="Judul4KAR">
    <w:name w:val="Judul 4 KAR"/>
    <w:basedOn w:val="FontParagrafDefault"/>
    <w:link w:val="Judul4"/>
    <w:uiPriority w:val="9"/>
    <w:rsid w:val="001C1CD6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F61BC3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Judul6KAR">
    <w:name w:val="Judul 6 KAR"/>
    <w:basedOn w:val="FontParagrafDefault"/>
    <w:link w:val="Judul6"/>
    <w:uiPriority w:val="9"/>
    <w:rsid w:val="00B40956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rsid w:val="005F51CB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teranga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uat">
    <w:name w:val="Strong"/>
    <w:basedOn w:val="FontParagrafDefault"/>
    <w:uiPriority w:val="22"/>
    <w:qFormat/>
    <w:rsid w:val="00FC693F"/>
    <w:rPr>
      <w:b/>
      <w:bCs/>
    </w:rPr>
  </w:style>
  <w:style w:type="character" w:styleId="Penekanan">
    <w:name w:val="Emphasis"/>
    <w:basedOn w:val="FontParagrafDefault"/>
    <w:uiPriority w:val="20"/>
    <w:qFormat/>
    <w:rsid w:val="00FC693F"/>
    <w:rPr>
      <w:i/>
      <w:iCs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C693F"/>
    <w:rPr>
      <w:b/>
      <w:bCs/>
      <w:i/>
      <w:iCs/>
      <w:color w:val="4F81BD" w:themeColor="accent1"/>
    </w:rPr>
  </w:style>
  <w:style w:type="character" w:styleId="PenekananHalus">
    <w:name w:val="Subtle Emphasis"/>
    <w:basedOn w:val="FontParagrafDefault"/>
    <w:uiPriority w:val="19"/>
    <w:qFormat/>
    <w:rsid w:val="00FC693F"/>
    <w:rPr>
      <w:i/>
      <w:iCs/>
      <w:color w:val="808080" w:themeColor="text1" w:themeTint="7F"/>
    </w:rPr>
  </w:style>
  <w:style w:type="character" w:styleId="PenekananKeras">
    <w:name w:val="Intense Emphasis"/>
    <w:basedOn w:val="FontParagrafDefault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siRumit">
    <w:name w:val="Subtle Reference"/>
    <w:basedOn w:val="FontParagrafDefault"/>
    <w:uiPriority w:val="31"/>
    <w:qFormat/>
    <w:rsid w:val="00FC693F"/>
    <w:rPr>
      <w:smallCaps/>
      <w:color w:val="C0504D" w:themeColor="accent2"/>
      <w:u w:val="single"/>
    </w:rPr>
  </w:style>
  <w:style w:type="character" w:styleId="ReferensiyangSering">
    <w:name w:val="Intense Reference"/>
    <w:basedOn w:val="FontParagrafDefaul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JudulBuku">
    <w:name w:val="Book Title"/>
    <w:basedOn w:val="FontParagrafDefault"/>
    <w:uiPriority w:val="33"/>
    <w:qFormat/>
    <w:rsid w:val="00FC693F"/>
    <w:rPr>
      <w:b/>
      <w:bCs/>
      <w:smallCaps/>
      <w:spacing w:val="5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FC693F"/>
    <w:pPr>
      <w:outlineLvl w:val="9"/>
    </w:pPr>
  </w:style>
  <w:style w:type="table" w:styleId="KisiTabel">
    <w:name w:val="Table Grid"/>
    <w:basedOn w:val="Tabel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yanganTip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yanganCahaya-Aksen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BayanganCahaya-Aksen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BayanganCahaya-Aksen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BayanganCahaya-Aksen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BayanganCahaya-Aksen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ftarCahaya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ftarCahaya-Aksen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ftarCahaya-Aksen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ftarCahaya-Aksen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ftarCahaya-Aksen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ftarCahaya-Aksen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KisiCahaya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KisiCahaya-Aksen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isiCahaya-Aksen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KisiCahaya-Aksen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KisiCahaya-Aksen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KisiCahaya-Aksen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BayanganSedang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ftarSedang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ftarSedang1-Aksen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ftarSedang1-Aksen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ftarSedang1-Aksen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ftarSedang1-Aksen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ftarSedang1-Aksen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ftarSedang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isiSedang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Sedang1-Aksen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Sedang1-Aksen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Sedang1-Aksen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Sedang1-Aksen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Sedang1-Aksen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isiSedang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isiSedang3-Aksen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isiSedang3-Aksen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isiSedang3-Aksen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isiSedang3-Aksen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isiSedang3-Aksen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ftarGelap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ftarGelap-Aksen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ftarGelap-Aksen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ftarGelap-Aksen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ftarGelap-Aksen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ftarGelap-Aksen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yanganBerwarna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ftarBerwarna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ftarBerwarna-Aksen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ftarBerwarna-Aksen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ftarBerwarna-Aksen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ftarBerwarna-Aksen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ftarBerwarna-Aksen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isiBerwarna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Berwarna-Aksen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Berwarna-Aksen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Berwarna-Aksen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Berwarna-Aksen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Berwarna-Aksen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siKomentar">
    <w:name w:val="annotation reference"/>
    <w:basedOn w:val="FontParagrafDefault"/>
    <w:uiPriority w:val="99"/>
    <w:semiHidden/>
    <w:unhideWhenUsed/>
    <w:rsid w:val="00903123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903123"/>
    <w:pPr>
      <w:spacing w:after="160" w:line="240" w:lineRule="auto"/>
    </w:pPr>
    <w:rPr>
      <w:rFonts w:eastAsiaTheme="minorHAnsi"/>
      <w:kern w:val="2"/>
      <w:sz w:val="20"/>
      <w:szCs w:val="20"/>
      <w:lang w:val="en-ID"/>
      <w14:ligatures w14:val="standardContextual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903123"/>
    <w:rPr>
      <w:rFonts w:eastAsiaTheme="minorHAnsi"/>
      <w:kern w:val="2"/>
      <w:sz w:val="20"/>
      <w:szCs w:val="20"/>
      <w:lang w:val="en-ID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5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97EFE"/>
    <w:pPr>
      <w:spacing w:after="200"/>
    </w:pPr>
    <w:rPr>
      <w:rFonts w:eastAsiaTheme="minorEastAsia"/>
      <w:b/>
      <w:bCs/>
      <w:kern w:val="0"/>
      <w:lang w:val="en-US"/>
      <w14:ligatures w14:val="none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97EFE"/>
    <w:rPr>
      <w:rFonts w:eastAsiaTheme="minorHAnsi"/>
      <w:b/>
      <w:bCs/>
      <w:kern w:val="2"/>
      <w:sz w:val="20"/>
      <w:szCs w:val="20"/>
      <w:lang w:val="en-ID"/>
      <w14:ligatures w14:val="standardContextual"/>
    </w:rPr>
  </w:style>
  <w:style w:type="numbering" w:styleId="111111">
    <w:name w:val="Outline List 2"/>
    <w:basedOn w:val="TidakAdaDaftar"/>
    <w:uiPriority w:val="99"/>
    <w:semiHidden/>
    <w:unhideWhenUsed/>
    <w:rsid w:val="00F61BC3"/>
    <w:pPr>
      <w:numPr>
        <w:numId w:val="69"/>
      </w:numPr>
    </w:pPr>
  </w:style>
  <w:style w:type="numbering" w:styleId="1ai">
    <w:name w:val="Outline List 1"/>
    <w:basedOn w:val="TidakAdaDaftar"/>
    <w:uiPriority w:val="99"/>
    <w:semiHidden/>
    <w:unhideWhenUsed/>
    <w:rsid w:val="00F61BC3"/>
    <w:pPr>
      <w:numPr>
        <w:numId w:val="70"/>
      </w:numPr>
    </w:pPr>
  </w:style>
  <w:style w:type="numbering" w:customStyle="1" w:styleId="CurrentList1">
    <w:name w:val="Current List1"/>
    <w:uiPriority w:val="99"/>
    <w:rsid w:val="00E86579"/>
    <w:pPr>
      <w:numPr>
        <w:numId w:val="74"/>
      </w:numPr>
    </w:pPr>
  </w:style>
  <w:style w:type="numbering" w:customStyle="1" w:styleId="CurrentList2">
    <w:name w:val="Current List2"/>
    <w:uiPriority w:val="99"/>
    <w:rsid w:val="00E86579"/>
    <w:pPr>
      <w:numPr>
        <w:numId w:val="75"/>
      </w:numPr>
    </w:pPr>
  </w:style>
  <w:style w:type="numbering" w:customStyle="1" w:styleId="CurrentList3">
    <w:name w:val="Current List3"/>
    <w:uiPriority w:val="99"/>
    <w:rsid w:val="00B40956"/>
    <w:pPr>
      <w:numPr>
        <w:numId w:val="76"/>
      </w:numPr>
    </w:pPr>
  </w:style>
  <w:style w:type="numbering" w:customStyle="1" w:styleId="CurrentList4">
    <w:name w:val="Current List4"/>
    <w:uiPriority w:val="99"/>
    <w:rsid w:val="00B40956"/>
    <w:pPr>
      <w:numPr>
        <w:numId w:val="77"/>
      </w:numPr>
    </w:pPr>
  </w:style>
  <w:style w:type="numbering" w:customStyle="1" w:styleId="CurrentList5">
    <w:name w:val="Current List5"/>
    <w:uiPriority w:val="99"/>
    <w:rsid w:val="002B4C71"/>
    <w:pPr>
      <w:numPr>
        <w:numId w:val="80"/>
      </w:numPr>
    </w:pPr>
  </w:style>
  <w:style w:type="paragraph" w:styleId="Revisi">
    <w:name w:val="Revision"/>
    <w:hidden/>
    <w:uiPriority w:val="99"/>
    <w:semiHidden/>
    <w:rsid w:val="00192BB3"/>
    <w:pPr>
      <w:spacing w:after="0" w:line="240" w:lineRule="auto"/>
    </w:pPr>
  </w:style>
  <w:style w:type="character" w:customStyle="1" w:styleId="DaftarParagrafKAR">
    <w:name w:val="Daftar Paragraf KAR"/>
    <w:link w:val="DaftarParagraf"/>
    <w:uiPriority w:val="34"/>
    <w:rsid w:val="008D1C4A"/>
  </w:style>
  <w:style w:type="character" w:styleId="Hyperlink">
    <w:name w:val="Hyperlink"/>
    <w:basedOn w:val="FontParagrafDefault"/>
    <w:uiPriority w:val="99"/>
    <w:unhideWhenUsed/>
    <w:rsid w:val="008D1C4A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D1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rahmadhidayat14@outlook.com</cp:lastModifiedBy>
  <cp:revision>7</cp:revision>
  <cp:lastPrinted>2025-05-14T05:50:00Z</cp:lastPrinted>
  <dcterms:created xsi:type="dcterms:W3CDTF">2025-05-16T07:47:00Z</dcterms:created>
  <dcterms:modified xsi:type="dcterms:W3CDTF">2026-03-12T06:09:00Z</dcterms:modified>
  <cp:category/>
</cp:coreProperties>
</file>